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EE9C5A" w14:textId="77777777" w:rsidR="0062293E" w:rsidRPr="000D2893" w:rsidRDefault="0062293E" w:rsidP="0062293E">
      <w:pPr>
        <w:widowControl w:val="0"/>
        <w:snapToGrid w:val="0"/>
        <w:ind w:firstLine="0"/>
        <w:jc w:val="right"/>
      </w:pPr>
      <w:r w:rsidRPr="000D2893">
        <w:t xml:space="preserve">Приложение №4 к Политике обработки и защиты </w:t>
      </w:r>
    </w:p>
    <w:p w14:paraId="0AF0EA30" w14:textId="54939EC8" w:rsidR="0062293E" w:rsidRPr="000D2893" w:rsidRDefault="0062293E" w:rsidP="0062293E">
      <w:pPr>
        <w:widowControl w:val="0"/>
        <w:snapToGrid w:val="0"/>
        <w:ind w:firstLine="0"/>
        <w:jc w:val="right"/>
      </w:pPr>
      <w:r w:rsidRPr="000D2893">
        <w:t>персональных данных в ООО «НЕКСУС»</w:t>
      </w:r>
    </w:p>
    <w:p w14:paraId="5754DD79" w14:textId="77777777" w:rsidR="0062293E" w:rsidRPr="000D2893" w:rsidRDefault="0062293E" w:rsidP="0062293E">
      <w:pPr>
        <w:widowControl w:val="0"/>
        <w:snapToGrid w:val="0"/>
        <w:ind w:firstLine="0"/>
        <w:jc w:val="right"/>
      </w:pPr>
    </w:p>
    <w:p w14:paraId="6DC140F9" w14:textId="77777777" w:rsidR="0062293E" w:rsidRPr="000D2893" w:rsidRDefault="0062293E" w:rsidP="0062293E">
      <w:pPr>
        <w:widowControl w:val="0"/>
        <w:snapToGrid w:val="0"/>
        <w:ind w:firstLine="0"/>
        <w:jc w:val="right"/>
      </w:pPr>
    </w:p>
    <w:p w14:paraId="29E67E61" w14:textId="77777777" w:rsidR="0062293E" w:rsidRPr="000D2893" w:rsidRDefault="0062293E" w:rsidP="0062293E">
      <w:pPr>
        <w:widowControl w:val="0"/>
        <w:snapToGrid w:val="0"/>
        <w:ind w:firstLine="0"/>
        <w:jc w:val="right"/>
      </w:pPr>
    </w:p>
    <w:p w14:paraId="0A8B14B3" w14:textId="77777777" w:rsidR="0062293E" w:rsidRPr="000D2893" w:rsidRDefault="0062293E" w:rsidP="0062293E">
      <w:pPr>
        <w:widowControl w:val="0"/>
        <w:snapToGrid w:val="0"/>
        <w:ind w:firstLine="0"/>
        <w:jc w:val="center"/>
        <w:rPr>
          <w:b/>
          <w:bCs/>
        </w:rPr>
      </w:pPr>
      <w:r w:rsidRPr="000D2893">
        <w:rPr>
          <w:b/>
          <w:bCs/>
        </w:rPr>
        <w:t>ФОРМА</w:t>
      </w:r>
    </w:p>
    <w:p w14:paraId="14A5D91E" w14:textId="77777777" w:rsidR="0062293E" w:rsidRPr="000D2893" w:rsidRDefault="0062293E" w:rsidP="0062293E">
      <w:pPr>
        <w:widowControl w:val="0"/>
        <w:snapToGrid w:val="0"/>
        <w:ind w:firstLine="0"/>
        <w:jc w:val="center"/>
        <w:rPr>
          <w:b/>
          <w:bCs/>
        </w:rPr>
      </w:pPr>
      <w:r w:rsidRPr="000D2893">
        <w:rPr>
          <w:b/>
          <w:bCs/>
        </w:rPr>
        <w:t>запроса субъекта персональных данных на получение информации, касающейся обработки его персональных данных</w:t>
      </w:r>
    </w:p>
    <w:p w14:paraId="39870F51" w14:textId="77777777" w:rsidR="0062293E" w:rsidRPr="000D2893" w:rsidRDefault="0062293E" w:rsidP="0062293E">
      <w:pPr>
        <w:widowControl w:val="0"/>
        <w:snapToGrid w:val="0"/>
        <w:ind w:firstLine="0"/>
        <w:jc w:val="right"/>
        <w:rPr>
          <w:b/>
          <w:bCs/>
        </w:rPr>
      </w:pPr>
    </w:p>
    <w:p w14:paraId="0D6371D7" w14:textId="77777777" w:rsidR="0062293E" w:rsidRPr="000D2893" w:rsidRDefault="0062293E" w:rsidP="0062293E">
      <w:pPr>
        <w:widowControl w:val="0"/>
        <w:snapToGrid w:val="0"/>
        <w:ind w:firstLine="0"/>
        <w:jc w:val="right"/>
        <w:rPr>
          <w:b/>
          <w:bCs/>
        </w:rPr>
      </w:pPr>
    </w:p>
    <w:tbl>
      <w:tblPr>
        <w:tblStyle w:val="ad"/>
        <w:tblW w:w="5385" w:type="dxa"/>
        <w:tblInd w:w="39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567"/>
        <w:gridCol w:w="779"/>
        <w:gridCol w:w="141"/>
        <w:gridCol w:w="13"/>
        <w:gridCol w:w="223"/>
        <w:gridCol w:w="13"/>
        <w:gridCol w:w="670"/>
        <w:gridCol w:w="284"/>
        <w:gridCol w:w="287"/>
        <w:gridCol w:w="83"/>
        <w:gridCol w:w="37"/>
        <w:gridCol w:w="251"/>
        <w:gridCol w:w="1471"/>
      </w:tblGrid>
      <w:tr w:rsidR="0062293E" w:rsidRPr="000D2893" w14:paraId="5A4E6F39" w14:textId="77777777" w:rsidTr="0003351B">
        <w:tc>
          <w:tcPr>
            <w:tcW w:w="5385" w:type="dxa"/>
            <w:gridSpan w:val="14"/>
            <w:hideMark/>
          </w:tcPr>
          <w:p w14:paraId="560D60FB" w14:textId="77777777" w:rsidR="0062293E" w:rsidRPr="000D2893" w:rsidRDefault="0062293E" w:rsidP="004B7448">
            <w:pPr>
              <w:widowControl w:val="0"/>
              <w:snapToGrid w:val="0"/>
              <w:ind w:firstLine="0"/>
              <w:jc w:val="right"/>
            </w:pPr>
            <w:r w:rsidRPr="000D2893">
              <w:t>Директору ООО «НЕКСУС»</w:t>
            </w:r>
          </w:p>
        </w:tc>
      </w:tr>
      <w:tr w:rsidR="0062293E" w:rsidRPr="000D2893" w14:paraId="41E7E945" w14:textId="77777777" w:rsidTr="0003351B">
        <w:tc>
          <w:tcPr>
            <w:tcW w:w="5385" w:type="dxa"/>
            <w:gridSpan w:val="14"/>
            <w:hideMark/>
          </w:tcPr>
          <w:p w14:paraId="0E0DC915" w14:textId="77777777" w:rsidR="0062293E" w:rsidRPr="000D2893" w:rsidRDefault="0062293E" w:rsidP="004B7448">
            <w:pPr>
              <w:widowControl w:val="0"/>
              <w:snapToGrid w:val="0"/>
              <w:ind w:firstLine="0"/>
              <w:jc w:val="right"/>
            </w:pPr>
            <w:r w:rsidRPr="000D2893">
              <w:t xml:space="preserve">Гончарику </w:t>
            </w:r>
            <w:proofErr w:type="spellStart"/>
            <w:r w:rsidRPr="000D2893">
              <w:t>А.Г</w:t>
            </w:r>
            <w:proofErr w:type="spellEnd"/>
            <w:r w:rsidRPr="000D2893">
              <w:t>..</w:t>
            </w:r>
          </w:p>
        </w:tc>
      </w:tr>
      <w:tr w:rsidR="0062293E" w:rsidRPr="000D2893" w14:paraId="6D809976" w14:textId="77777777" w:rsidTr="0003351B">
        <w:tc>
          <w:tcPr>
            <w:tcW w:w="1912" w:type="dxa"/>
            <w:gridSpan w:val="3"/>
          </w:tcPr>
          <w:p w14:paraId="78ECD035" w14:textId="77777777" w:rsidR="0062293E" w:rsidRPr="000D2893" w:rsidRDefault="0062293E" w:rsidP="004B7448">
            <w:pPr>
              <w:widowControl w:val="0"/>
              <w:snapToGrid w:val="0"/>
              <w:ind w:firstLine="0"/>
              <w:jc w:val="right"/>
            </w:pPr>
          </w:p>
        </w:tc>
        <w:tc>
          <w:tcPr>
            <w:tcW w:w="1631" w:type="dxa"/>
            <w:gridSpan w:val="7"/>
          </w:tcPr>
          <w:p w14:paraId="2FFC80C8" w14:textId="77777777" w:rsidR="0062293E" w:rsidRPr="000D2893" w:rsidRDefault="0062293E" w:rsidP="004B7448">
            <w:pPr>
              <w:widowControl w:val="0"/>
              <w:snapToGrid w:val="0"/>
              <w:ind w:firstLine="0"/>
              <w:jc w:val="right"/>
            </w:pPr>
          </w:p>
        </w:tc>
        <w:tc>
          <w:tcPr>
            <w:tcW w:w="1842" w:type="dxa"/>
            <w:gridSpan w:val="4"/>
          </w:tcPr>
          <w:p w14:paraId="04E5587E" w14:textId="77777777" w:rsidR="0062293E" w:rsidRPr="000D2893" w:rsidRDefault="0062293E" w:rsidP="004B7448">
            <w:pPr>
              <w:widowControl w:val="0"/>
              <w:snapToGrid w:val="0"/>
              <w:ind w:firstLine="0"/>
              <w:jc w:val="right"/>
            </w:pPr>
          </w:p>
        </w:tc>
      </w:tr>
      <w:tr w:rsidR="0062293E" w:rsidRPr="000D2893" w14:paraId="6D63EED8" w14:textId="77777777" w:rsidTr="0003351B">
        <w:tc>
          <w:tcPr>
            <w:tcW w:w="566" w:type="dxa"/>
            <w:hideMark/>
          </w:tcPr>
          <w:p w14:paraId="798C2CD7" w14:textId="77777777" w:rsidR="0062293E" w:rsidRPr="000D2893" w:rsidRDefault="0062293E" w:rsidP="004B7448">
            <w:pPr>
              <w:widowControl w:val="0"/>
              <w:snapToGrid w:val="0"/>
              <w:ind w:firstLine="0"/>
              <w:jc w:val="right"/>
            </w:pPr>
            <w:r w:rsidRPr="000D2893">
              <w:t>от</w:t>
            </w:r>
          </w:p>
        </w:tc>
        <w:tc>
          <w:tcPr>
            <w:tcW w:w="4819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A12061" w14:textId="77777777" w:rsidR="0062293E" w:rsidRPr="000D2893" w:rsidRDefault="0062293E" w:rsidP="004B7448">
            <w:pPr>
              <w:widowControl w:val="0"/>
              <w:snapToGrid w:val="0"/>
              <w:ind w:firstLine="0"/>
              <w:jc w:val="right"/>
            </w:pPr>
          </w:p>
        </w:tc>
      </w:tr>
      <w:tr w:rsidR="0062293E" w:rsidRPr="000D2893" w14:paraId="1A88543F" w14:textId="77777777" w:rsidTr="0003351B">
        <w:tc>
          <w:tcPr>
            <w:tcW w:w="566" w:type="dxa"/>
          </w:tcPr>
          <w:p w14:paraId="2DCECADB" w14:textId="77777777" w:rsidR="0062293E" w:rsidRPr="000D2893" w:rsidRDefault="0062293E" w:rsidP="004B7448">
            <w:pPr>
              <w:widowControl w:val="0"/>
              <w:snapToGrid w:val="0"/>
              <w:ind w:firstLine="0"/>
              <w:jc w:val="right"/>
            </w:pPr>
          </w:p>
        </w:tc>
        <w:tc>
          <w:tcPr>
            <w:tcW w:w="481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1490D18" w14:textId="77777777" w:rsidR="0062293E" w:rsidRPr="000D2893" w:rsidRDefault="0062293E" w:rsidP="004B7448">
            <w:pPr>
              <w:widowControl w:val="0"/>
              <w:snapToGrid w:val="0"/>
              <w:ind w:firstLine="0"/>
              <w:jc w:val="center"/>
              <w:rPr>
                <w:sz w:val="18"/>
                <w:szCs w:val="18"/>
              </w:rPr>
            </w:pPr>
            <w:r w:rsidRPr="000D2893">
              <w:rPr>
                <w:sz w:val="18"/>
                <w:szCs w:val="18"/>
              </w:rPr>
              <w:t>(ФИО)</w:t>
            </w:r>
          </w:p>
        </w:tc>
      </w:tr>
      <w:tr w:rsidR="0062293E" w:rsidRPr="000D2893" w14:paraId="3325BF6D" w14:textId="77777777" w:rsidTr="0003351B">
        <w:tc>
          <w:tcPr>
            <w:tcW w:w="3543" w:type="dxa"/>
            <w:gridSpan w:val="10"/>
            <w:hideMark/>
          </w:tcPr>
          <w:p w14:paraId="7B14B88B" w14:textId="77777777" w:rsidR="0062293E" w:rsidRPr="000D2893" w:rsidRDefault="0062293E" w:rsidP="004B7448">
            <w:pPr>
              <w:widowControl w:val="0"/>
              <w:snapToGrid w:val="0"/>
              <w:ind w:firstLine="0"/>
              <w:jc w:val="right"/>
            </w:pPr>
            <w:r w:rsidRPr="000D2893">
              <w:t>зарегистрированного по адресу:</w:t>
            </w:r>
          </w:p>
        </w:tc>
        <w:tc>
          <w:tcPr>
            <w:tcW w:w="184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F8AD85" w14:textId="77777777" w:rsidR="0062293E" w:rsidRPr="000D2893" w:rsidRDefault="0062293E" w:rsidP="004B7448">
            <w:pPr>
              <w:widowControl w:val="0"/>
              <w:snapToGrid w:val="0"/>
              <w:ind w:firstLine="0"/>
              <w:jc w:val="right"/>
            </w:pPr>
          </w:p>
        </w:tc>
      </w:tr>
      <w:tr w:rsidR="0062293E" w:rsidRPr="000D2893" w14:paraId="2437334D" w14:textId="77777777" w:rsidTr="0003351B">
        <w:tc>
          <w:tcPr>
            <w:tcW w:w="354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2D98F5" w14:textId="77777777" w:rsidR="0062293E" w:rsidRPr="000D2893" w:rsidRDefault="0062293E" w:rsidP="004B7448">
            <w:pPr>
              <w:widowControl w:val="0"/>
              <w:snapToGrid w:val="0"/>
              <w:ind w:firstLine="0"/>
              <w:jc w:val="right"/>
            </w:pP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51B91B" w14:textId="77777777" w:rsidR="0062293E" w:rsidRPr="000D2893" w:rsidRDefault="0062293E" w:rsidP="004B7448">
            <w:pPr>
              <w:widowControl w:val="0"/>
              <w:snapToGrid w:val="0"/>
              <w:ind w:firstLine="0"/>
              <w:jc w:val="right"/>
            </w:pPr>
          </w:p>
        </w:tc>
      </w:tr>
      <w:tr w:rsidR="0062293E" w:rsidRPr="000D2893" w14:paraId="4C1D1D3D" w14:textId="77777777" w:rsidTr="0003351B">
        <w:tc>
          <w:tcPr>
            <w:tcW w:w="5385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4B7D96D" w14:textId="77777777" w:rsidR="0062293E" w:rsidRPr="000D2893" w:rsidRDefault="0062293E" w:rsidP="004B7448">
            <w:pPr>
              <w:widowControl w:val="0"/>
              <w:snapToGrid w:val="0"/>
              <w:ind w:firstLine="0"/>
              <w:jc w:val="center"/>
              <w:rPr>
                <w:sz w:val="18"/>
                <w:szCs w:val="18"/>
              </w:rPr>
            </w:pPr>
            <w:r w:rsidRPr="000D2893">
              <w:rPr>
                <w:sz w:val="18"/>
                <w:szCs w:val="18"/>
              </w:rPr>
              <w:t>(адрес регистрации)</w:t>
            </w:r>
          </w:p>
        </w:tc>
      </w:tr>
      <w:tr w:rsidR="0062293E" w:rsidRPr="000D2893" w14:paraId="381E3073" w14:textId="77777777" w:rsidTr="0003351B">
        <w:tc>
          <w:tcPr>
            <w:tcW w:w="1133" w:type="dxa"/>
            <w:gridSpan w:val="2"/>
            <w:hideMark/>
          </w:tcPr>
          <w:p w14:paraId="13F783B5" w14:textId="77777777" w:rsidR="0062293E" w:rsidRPr="000D2893" w:rsidRDefault="0062293E" w:rsidP="004B7448">
            <w:pPr>
              <w:widowControl w:val="0"/>
              <w:snapToGrid w:val="0"/>
              <w:ind w:firstLine="0"/>
              <w:jc w:val="right"/>
            </w:pPr>
            <w:r w:rsidRPr="000D2893">
              <w:t>паспорт: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84625D" w14:textId="77777777" w:rsidR="0062293E" w:rsidRPr="000D2893" w:rsidRDefault="0062293E" w:rsidP="004B7448">
            <w:pPr>
              <w:widowControl w:val="0"/>
              <w:snapToGrid w:val="0"/>
              <w:ind w:firstLine="0"/>
              <w:jc w:val="right"/>
            </w:pPr>
          </w:p>
        </w:tc>
        <w:tc>
          <w:tcPr>
            <w:tcW w:w="236" w:type="dxa"/>
            <w:gridSpan w:val="2"/>
          </w:tcPr>
          <w:p w14:paraId="06BE58B0" w14:textId="77777777" w:rsidR="0062293E" w:rsidRPr="000D2893" w:rsidRDefault="0062293E" w:rsidP="004B7448">
            <w:pPr>
              <w:widowControl w:val="0"/>
              <w:snapToGrid w:val="0"/>
              <w:ind w:firstLine="0"/>
              <w:jc w:val="right"/>
            </w:pPr>
          </w:p>
        </w:tc>
        <w:tc>
          <w:tcPr>
            <w:tcW w:w="137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5D15AE" w14:textId="77777777" w:rsidR="0062293E" w:rsidRPr="000D2893" w:rsidRDefault="0062293E" w:rsidP="004B7448">
            <w:pPr>
              <w:widowControl w:val="0"/>
              <w:snapToGrid w:val="0"/>
              <w:ind w:firstLine="0"/>
              <w:jc w:val="right"/>
            </w:pPr>
          </w:p>
        </w:tc>
        <w:tc>
          <w:tcPr>
            <w:tcW w:w="251" w:type="dxa"/>
          </w:tcPr>
          <w:p w14:paraId="41158176" w14:textId="77777777" w:rsidR="0062293E" w:rsidRPr="000D2893" w:rsidRDefault="0062293E" w:rsidP="004B7448">
            <w:pPr>
              <w:widowControl w:val="0"/>
              <w:snapToGrid w:val="0"/>
              <w:ind w:firstLine="0"/>
              <w:jc w:val="right"/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14701E" w14:textId="77777777" w:rsidR="0062293E" w:rsidRPr="000D2893" w:rsidRDefault="0062293E" w:rsidP="004B7448">
            <w:pPr>
              <w:widowControl w:val="0"/>
              <w:snapToGrid w:val="0"/>
              <w:ind w:firstLine="0"/>
              <w:jc w:val="right"/>
            </w:pPr>
          </w:p>
        </w:tc>
      </w:tr>
      <w:tr w:rsidR="0062293E" w:rsidRPr="000D2893" w14:paraId="3E24D92E" w14:textId="77777777" w:rsidTr="0003351B">
        <w:tc>
          <w:tcPr>
            <w:tcW w:w="1133" w:type="dxa"/>
            <w:gridSpan w:val="2"/>
          </w:tcPr>
          <w:p w14:paraId="793587DC" w14:textId="77777777" w:rsidR="0062293E" w:rsidRPr="000D2893" w:rsidRDefault="0062293E" w:rsidP="004B7448">
            <w:pPr>
              <w:widowControl w:val="0"/>
              <w:snapToGrid w:val="0"/>
              <w:ind w:firstLine="0"/>
              <w:jc w:val="right"/>
            </w:pPr>
          </w:p>
        </w:tc>
        <w:tc>
          <w:tcPr>
            <w:tcW w:w="933" w:type="dxa"/>
            <w:gridSpan w:val="3"/>
            <w:hideMark/>
          </w:tcPr>
          <w:p w14:paraId="15AA0C32" w14:textId="77777777" w:rsidR="0062293E" w:rsidRPr="000D2893" w:rsidRDefault="0062293E" w:rsidP="004B7448">
            <w:pPr>
              <w:widowControl w:val="0"/>
              <w:snapToGrid w:val="0"/>
              <w:ind w:firstLine="0"/>
              <w:jc w:val="center"/>
              <w:rPr>
                <w:sz w:val="18"/>
                <w:szCs w:val="18"/>
              </w:rPr>
            </w:pPr>
            <w:r w:rsidRPr="000D2893">
              <w:rPr>
                <w:sz w:val="18"/>
                <w:szCs w:val="18"/>
              </w:rPr>
              <w:t>(серия)</w:t>
            </w:r>
          </w:p>
        </w:tc>
        <w:tc>
          <w:tcPr>
            <w:tcW w:w="236" w:type="dxa"/>
            <w:gridSpan w:val="2"/>
          </w:tcPr>
          <w:p w14:paraId="37A284A6" w14:textId="77777777" w:rsidR="0062293E" w:rsidRPr="000D2893" w:rsidRDefault="0062293E" w:rsidP="004B7448">
            <w:pPr>
              <w:widowControl w:val="0"/>
              <w:snapToGri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324" w:type="dxa"/>
            <w:gridSpan w:val="4"/>
            <w:hideMark/>
          </w:tcPr>
          <w:p w14:paraId="70C7ADC4" w14:textId="77777777" w:rsidR="0062293E" w:rsidRPr="000D2893" w:rsidRDefault="0062293E" w:rsidP="004B7448">
            <w:pPr>
              <w:widowControl w:val="0"/>
              <w:snapToGrid w:val="0"/>
              <w:ind w:firstLine="0"/>
              <w:jc w:val="center"/>
              <w:rPr>
                <w:sz w:val="18"/>
                <w:szCs w:val="18"/>
              </w:rPr>
            </w:pPr>
            <w:r w:rsidRPr="000D2893">
              <w:rPr>
                <w:sz w:val="18"/>
                <w:szCs w:val="18"/>
              </w:rPr>
              <w:t>(номер)</w:t>
            </w:r>
          </w:p>
        </w:tc>
        <w:tc>
          <w:tcPr>
            <w:tcW w:w="288" w:type="dxa"/>
            <w:gridSpan w:val="2"/>
          </w:tcPr>
          <w:p w14:paraId="376233C3" w14:textId="77777777" w:rsidR="0062293E" w:rsidRPr="000D2893" w:rsidRDefault="0062293E" w:rsidP="004B7448">
            <w:pPr>
              <w:widowControl w:val="0"/>
              <w:snapToGri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D68878C" w14:textId="77777777" w:rsidR="0062293E" w:rsidRPr="000D2893" w:rsidRDefault="0062293E" w:rsidP="004B7448">
            <w:pPr>
              <w:widowControl w:val="0"/>
              <w:snapToGrid w:val="0"/>
              <w:ind w:firstLine="0"/>
              <w:jc w:val="center"/>
              <w:rPr>
                <w:sz w:val="18"/>
                <w:szCs w:val="18"/>
              </w:rPr>
            </w:pPr>
            <w:r w:rsidRPr="000D2893">
              <w:rPr>
                <w:sz w:val="18"/>
                <w:szCs w:val="18"/>
              </w:rPr>
              <w:t>(дата выдачи)</w:t>
            </w:r>
          </w:p>
        </w:tc>
      </w:tr>
      <w:tr w:rsidR="0062293E" w:rsidRPr="000D2893" w14:paraId="3B200ECA" w14:textId="77777777" w:rsidTr="0003351B">
        <w:tc>
          <w:tcPr>
            <w:tcW w:w="297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433076" w14:textId="77777777" w:rsidR="0062293E" w:rsidRPr="000D2893" w:rsidRDefault="0062293E" w:rsidP="004B7448">
            <w:pPr>
              <w:widowControl w:val="0"/>
              <w:snapToGrid w:val="0"/>
              <w:ind w:firstLine="0"/>
              <w:jc w:val="right"/>
            </w:pPr>
          </w:p>
        </w:tc>
        <w:tc>
          <w:tcPr>
            <w:tcW w:w="284" w:type="dxa"/>
          </w:tcPr>
          <w:p w14:paraId="09A6C3BC" w14:textId="77777777" w:rsidR="0062293E" w:rsidRPr="000D2893" w:rsidRDefault="0062293E" w:rsidP="004B7448">
            <w:pPr>
              <w:widowControl w:val="0"/>
              <w:snapToGrid w:val="0"/>
              <w:ind w:firstLine="0"/>
              <w:jc w:val="right"/>
            </w:pPr>
          </w:p>
        </w:tc>
        <w:tc>
          <w:tcPr>
            <w:tcW w:w="2129" w:type="dxa"/>
            <w:gridSpan w:val="5"/>
          </w:tcPr>
          <w:p w14:paraId="5DAFC4DC" w14:textId="77777777" w:rsidR="0062293E" w:rsidRPr="000D2893" w:rsidRDefault="0062293E" w:rsidP="004B7448">
            <w:pPr>
              <w:widowControl w:val="0"/>
              <w:snapToGrid w:val="0"/>
              <w:ind w:firstLine="0"/>
              <w:jc w:val="right"/>
            </w:pPr>
          </w:p>
        </w:tc>
      </w:tr>
      <w:tr w:rsidR="0062293E" w:rsidRPr="000D2893" w14:paraId="06B9AFC3" w14:textId="77777777" w:rsidTr="0003351B">
        <w:tc>
          <w:tcPr>
            <w:tcW w:w="2972" w:type="dxa"/>
            <w:gridSpan w:val="8"/>
            <w:hideMark/>
          </w:tcPr>
          <w:p w14:paraId="57E43BE4" w14:textId="77777777" w:rsidR="0062293E" w:rsidRPr="000D2893" w:rsidRDefault="0062293E" w:rsidP="004B7448">
            <w:pPr>
              <w:widowControl w:val="0"/>
              <w:snapToGrid w:val="0"/>
              <w:ind w:firstLine="0"/>
              <w:jc w:val="center"/>
              <w:rPr>
                <w:sz w:val="18"/>
                <w:szCs w:val="18"/>
              </w:rPr>
            </w:pPr>
            <w:r w:rsidRPr="000D2893">
              <w:rPr>
                <w:sz w:val="18"/>
                <w:szCs w:val="18"/>
              </w:rPr>
              <w:t>(кем выдан)</w:t>
            </w:r>
          </w:p>
        </w:tc>
        <w:tc>
          <w:tcPr>
            <w:tcW w:w="284" w:type="dxa"/>
          </w:tcPr>
          <w:p w14:paraId="69DA71DE" w14:textId="77777777" w:rsidR="0062293E" w:rsidRPr="000D2893" w:rsidRDefault="0062293E" w:rsidP="004B7448">
            <w:pPr>
              <w:widowControl w:val="0"/>
              <w:snapToGri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12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C4F3BE5" w14:textId="77777777" w:rsidR="0062293E" w:rsidRPr="000D2893" w:rsidRDefault="0062293E" w:rsidP="004B7448">
            <w:pPr>
              <w:widowControl w:val="0"/>
              <w:snapToGrid w:val="0"/>
              <w:ind w:firstLine="0"/>
              <w:jc w:val="center"/>
              <w:rPr>
                <w:sz w:val="18"/>
                <w:szCs w:val="18"/>
              </w:rPr>
            </w:pPr>
            <w:r w:rsidRPr="000D2893">
              <w:rPr>
                <w:sz w:val="18"/>
                <w:szCs w:val="18"/>
              </w:rPr>
              <w:t>(код подразделения)</w:t>
            </w:r>
          </w:p>
        </w:tc>
      </w:tr>
    </w:tbl>
    <w:p w14:paraId="4D453144" w14:textId="77777777" w:rsidR="0062293E" w:rsidRPr="000D2893" w:rsidRDefault="0062293E" w:rsidP="0062293E">
      <w:pPr>
        <w:widowControl w:val="0"/>
        <w:snapToGrid w:val="0"/>
        <w:ind w:firstLine="0"/>
        <w:jc w:val="right"/>
      </w:pPr>
    </w:p>
    <w:p w14:paraId="727FE6FA" w14:textId="77777777" w:rsidR="0062293E" w:rsidRPr="000D2893" w:rsidRDefault="0062293E" w:rsidP="0062293E">
      <w:pPr>
        <w:widowControl w:val="0"/>
        <w:snapToGrid w:val="0"/>
        <w:ind w:firstLine="0"/>
        <w:jc w:val="right"/>
      </w:pPr>
    </w:p>
    <w:p w14:paraId="2FCCE687" w14:textId="77777777" w:rsidR="0062293E" w:rsidRPr="000D2893" w:rsidRDefault="0062293E" w:rsidP="0062293E">
      <w:pPr>
        <w:widowControl w:val="0"/>
        <w:snapToGrid w:val="0"/>
        <w:ind w:firstLine="0"/>
        <w:jc w:val="right"/>
      </w:pPr>
    </w:p>
    <w:p w14:paraId="62B49D7C" w14:textId="77777777" w:rsidR="0062293E" w:rsidRPr="000D2893" w:rsidRDefault="0062293E" w:rsidP="0062293E">
      <w:pPr>
        <w:widowControl w:val="0"/>
        <w:snapToGrid w:val="0"/>
        <w:ind w:firstLine="0"/>
        <w:jc w:val="right"/>
      </w:pPr>
    </w:p>
    <w:p w14:paraId="460A9316" w14:textId="77777777" w:rsidR="0062293E" w:rsidRPr="000D2893" w:rsidRDefault="0062293E" w:rsidP="0062293E">
      <w:pPr>
        <w:widowControl w:val="0"/>
        <w:snapToGrid w:val="0"/>
        <w:ind w:firstLine="0"/>
        <w:jc w:val="right"/>
      </w:pPr>
    </w:p>
    <w:p w14:paraId="1EB98232" w14:textId="77777777" w:rsidR="0062293E" w:rsidRPr="000D2893" w:rsidRDefault="0062293E" w:rsidP="0062293E">
      <w:pPr>
        <w:widowControl w:val="0"/>
        <w:snapToGrid w:val="0"/>
        <w:ind w:firstLine="0"/>
        <w:jc w:val="right"/>
      </w:pPr>
    </w:p>
    <w:p w14:paraId="4DC46B6A" w14:textId="77777777" w:rsidR="0062293E" w:rsidRPr="000D2893" w:rsidRDefault="0062293E" w:rsidP="0062293E">
      <w:pPr>
        <w:widowControl w:val="0"/>
        <w:snapToGrid w:val="0"/>
        <w:ind w:firstLine="0"/>
        <w:jc w:val="right"/>
      </w:pPr>
    </w:p>
    <w:p w14:paraId="0359A4A4" w14:textId="77777777" w:rsidR="0062293E" w:rsidRPr="000D2893" w:rsidRDefault="0062293E" w:rsidP="0062293E">
      <w:pPr>
        <w:widowControl w:val="0"/>
        <w:snapToGrid w:val="0"/>
        <w:jc w:val="both"/>
      </w:pPr>
    </w:p>
    <w:p w14:paraId="210DE6F8" w14:textId="77F82F88" w:rsidR="0062293E" w:rsidRPr="000D2893" w:rsidRDefault="0062293E" w:rsidP="0062293E">
      <w:pPr>
        <w:widowControl w:val="0"/>
        <w:snapToGrid w:val="0"/>
        <w:jc w:val="both"/>
      </w:pPr>
      <w:r w:rsidRPr="000D2893">
        <w:t xml:space="preserve">Я,________________________________________________________, с пунктом 7 статьи 14 Федерального закона от 27.07.2006 г. № 152-ФЗ «О персональных данных» прошу предоставить мне для ознакомления следующую информацию, касающуюся обработки моих персональных данных______________________________________________________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2D628532" w14:textId="05F07C36" w:rsidR="0062293E" w:rsidRPr="000D2893" w:rsidRDefault="0062293E" w:rsidP="0062293E">
      <w:pPr>
        <w:widowControl w:val="0"/>
        <w:snapToGrid w:val="0"/>
        <w:jc w:val="both"/>
      </w:pPr>
      <w:r w:rsidRPr="000D2893">
        <w:t xml:space="preserve">Ответ на настоящий запрос прошу направить по </w:t>
      </w:r>
      <w:r w:rsidR="0003351B" w:rsidRPr="000D2893">
        <w:t>адресу: _</w:t>
      </w:r>
      <w:r w:rsidRPr="000D2893">
        <w:t>_______________________ в предусмотренный законом срок.</w:t>
      </w:r>
    </w:p>
    <w:p w14:paraId="379CA57B" w14:textId="77777777" w:rsidR="0062293E" w:rsidRPr="000D2893" w:rsidRDefault="0062293E" w:rsidP="0062293E">
      <w:pPr>
        <w:widowControl w:val="0"/>
        <w:snapToGrid w:val="0"/>
        <w:ind w:firstLine="0"/>
        <w:jc w:val="right"/>
      </w:pPr>
    </w:p>
    <w:p w14:paraId="0F85431E" w14:textId="77777777" w:rsidR="0062293E" w:rsidRPr="000D2893" w:rsidRDefault="0062293E" w:rsidP="0062293E">
      <w:pPr>
        <w:widowControl w:val="0"/>
        <w:snapToGrid w:val="0"/>
        <w:ind w:firstLine="0"/>
        <w:jc w:val="right"/>
      </w:pPr>
    </w:p>
    <w:p w14:paraId="066C8ACD" w14:textId="77777777" w:rsidR="0062293E" w:rsidRPr="000D2893" w:rsidRDefault="0062293E" w:rsidP="0062293E">
      <w:pPr>
        <w:widowControl w:val="0"/>
        <w:snapToGrid w:val="0"/>
        <w:ind w:firstLine="0"/>
        <w:jc w:val="right"/>
      </w:pPr>
    </w:p>
    <w:p w14:paraId="0165E7D3" w14:textId="77777777" w:rsidR="0062293E" w:rsidRPr="000D2893" w:rsidRDefault="0062293E" w:rsidP="0062293E">
      <w:pPr>
        <w:widowControl w:val="0"/>
        <w:snapToGrid w:val="0"/>
        <w:ind w:firstLine="0"/>
        <w:jc w:val="right"/>
      </w:pPr>
    </w:p>
    <w:p w14:paraId="3D7B3809" w14:textId="77777777" w:rsidR="0062293E" w:rsidRDefault="0062293E" w:rsidP="0062293E">
      <w:pPr>
        <w:widowControl w:val="0"/>
        <w:snapToGrid w:val="0"/>
        <w:ind w:firstLine="0"/>
        <w:jc w:val="right"/>
        <w:rPr>
          <w:lang w:val="en-US"/>
        </w:rPr>
      </w:pPr>
    </w:p>
    <w:p w14:paraId="21F1405B" w14:textId="77777777" w:rsidR="0002455C" w:rsidRPr="00663814" w:rsidRDefault="0002455C" w:rsidP="0062293E">
      <w:pPr>
        <w:widowControl w:val="0"/>
        <w:snapToGrid w:val="0"/>
        <w:ind w:firstLine="0"/>
        <w:jc w:val="right"/>
        <w:rPr>
          <w:lang w:val="en-US"/>
        </w:rPr>
      </w:pPr>
    </w:p>
    <w:p w14:paraId="3B217575" w14:textId="77777777" w:rsidR="0062293E" w:rsidRPr="000D2893" w:rsidRDefault="0062293E" w:rsidP="0062293E">
      <w:pPr>
        <w:widowControl w:val="0"/>
        <w:snapToGrid w:val="0"/>
        <w:ind w:firstLine="0"/>
        <w:jc w:val="right"/>
      </w:pPr>
    </w:p>
    <w:p w14:paraId="0DA3D3B0" w14:textId="77777777" w:rsidR="0062293E" w:rsidRPr="000D2893" w:rsidRDefault="0062293E" w:rsidP="0062293E">
      <w:pPr>
        <w:widowControl w:val="0"/>
        <w:snapToGrid w:val="0"/>
        <w:ind w:firstLine="0"/>
        <w:jc w:val="right"/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"/>
        <w:gridCol w:w="514"/>
        <w:gridCol w:w="336"/>
        <w:gridCol w:w="1285"/>
        <w:gridCol w:w="456"/>
        <w:gridCol w:w="370"/>
        <w:gridCol w:w="375"/>
        <w:gridCol w:w="1000"/>
        <w:gridCol w:w="2126"/>
        <w:gridCol w:w="284"/>
        <w:gridCol w:w="2262"/>
      </w:tblGrid>
      <w:tr w:rsidR="0062293E" w:rsidRPr="000D2893" w14:paraId="441F460A" w14:textId="77777777" w:rsidTr="0062293E">
        <w:tc>
          <w:tcPr>
            <w:tcW w:w="337" w:type="dxa"/>
            <w:hideMark/>
          </w:tcPr>
          <w:p w14:paraId="60FCB3AB" w14:textId="77777777" w:rsidR="0062293E" w:rsidRPr="000D2893" w:rsidRDefault="0062293E" w:rsidP="0062293E">
            <w:pPr>
              <w:widowControl w:val="0"/>
              <w:snapToGrid w:val="0"/>
              <w:ind w:firstLine="0"/>
              <w:jc w:val="right"/>
            </w:pPr>
            <w:r w:rsidRPr="000D2893">
              <w:t>«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8591D1" w14:textId="77777777" w:rsidR="0062293E" w:rsidRPr="000D2893" w:rsidRDefault="0062293E" w:rsidP="0062293E">
            <w:pPr>
              <w:widowControl w:val="0"/>
              <w:snapToGrid w:val="0"/>
              <w:ind w:firstLine="0"/>
              <w:jc w:val="right"/>
            </w:pPr>
          </w:p>
        </w:tc>
        <w:tc>
          <w:tcPr>
            <w:tcW w:w="336" w:type="dxa"/>
            <w:hideMark/>
          </w:tcPr>
          <w:p w14:paraId="7437F1F0" w14:textId="77777777" w:rsidR="0062293E" w:rsidRPr="000D2893" w:rsidRDefault="0062293E" w:rsidP="0062293E">
            <w:pPr>
              <w:widowControl w:val="0"/>
              <w:snapToGrid w:val="0"/>
              <w:ind w:firstLine="0"/>
              <w:jc w:val="right"/>
            </w:pPr>
            <w:r w:rsidRPr="000D2893">
              <w:t>»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497D6C" w14:textId="77777777" w:rsidR="0062293E" w:rsidRPr="000D2893" w:rsidRDefault="0062293E" w:rsidP="0062293E">
            <w:pPr>
              <w:widowControl w:val="0"/>
              <w:snapToGrid w:val="0"/>
              <w:ind w:firstLine="0"/>
              <w:jc w:val="right"/>
            </w:pPr>
          </w:p>
        </w:tc>
        <w:tc>
          <w:tcPr>
            <w:tcW w:w="456" w:type="dxa"/>
            <w:hideMark/>
          </w:tcPr>
          <w:p w14:paraId="1B5D6E2E" w14:textId="77777777" w:rsidR="0062293E" w:rsidRPr="000D2893" w:rsidRDefault="0062293E" w:rsidP="0062293E">
            <w:pPr>
              <w:widowControl w:val="0"/>
              <w:snapToGrid w:val="0"/>
              <w:ind w:firstLine="0"/>
              <w:jc w:val="right"/>
            </w:pPr>
            <w:r w:rsidRPr="000D2893">
              <w:t>20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589B4C" w14:textId="77777777" w:rsidR="0062293E" w:rsidRPr="000D2893" w:rsidRDefault="0062293E" w:rsidP="0062293E">
            <w:pPr>
              <w:widowControl w:val="0"/>
              <w:snapToGrid w:val="0"/>
              <w:ind w:firstLine="0"/>
              <w:jc w:val="right"/>
            </w:pPr>
          </w:p>
        </w:tc>
        <w:tc>
          <w:tcPr>
            <w:tcW w:w="375" w:type="dxa"/>
            <w:hideMark/>
          </w:tcPr>
          <w:p w14:paraId="644AA27A" w14:textId="77777777" w:rsidR="0062293E" w:rsidRPr="000D2893" w:rsidRDefault="0062293E" w:rsidP="0062293E">
            <w:pPr>
              <w:widowControl w:val="0"/>
              <w:snapToGrid w:val="0"/>
              <w:ind w:firstLine="0"/>
              <w:jc w:val="right"/>
            </w:pPr>
            <w:r w:rsidRPr="000D2893">
              <w:t>г.</w:t>
            </w:r>
          </w:p>
        </w:tc>
        <w:tc>
          <w:tcPr>
            <w:tcW w:w="1000" w:type="dxa"/>
          </w:tcPr>
          <w:p w14:paraId="1E48036E" w14:textId="77777777" w:rsidR="0062293E" w:rsidRPr="000D2893" w:rsidRDefault="0062293E" w:rsidP="0062293E">
            <w:pPr>
              <w:widowControl w:val="0"/>
              <w:snapToGrid w:val="0"/>
              <w:ind w:firstLine="0"/>
              <w:jc w:val="right"/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B85605" w14:textId="77777777" w:rsidR="0062293E" w:rsidRPr="000D2893" w:rsidRDefault="0062293E" w:rsidP="0062293E">
            <w:pPr>
              <w:widowControl w:val="0"/>
              <w:snapToGrid w:val="0"/>
              <w:ind w:firstLine="0"/>
              <w:jc w:val="right"/>
            </w:pPr>
          </w:p>
        </w:tc>
        <w:tc>
          <w:tcPr>
            <w:tcW w:w="284" w:type="dxa"/>
            <w:hideMark/>
          </w:tcPr>
          <w:p w14:paraId="79C8ED75" w14:textId="77777777" w:rsidR="0062293E" w:rsidRPr="000D2893" w:rsidRDefault="0062293E" w:rsidP="0062293E">
            <w:pPr>
              <w:widowControl w:val="0"/>
              <w:snapToGrid w:val="0"/>
              <w:ind w:firstLine="0"/>
              <w:jc w:val="right"/>
            </w:pPr>
            <w:r w:rsidRPr="000D2893">
              <w:t>/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4A9412" w14:textId="77777777" w:rsidR="0062293E" w:rsidRPr="000D2893" w:rsidRDefault="0062293E" w:rsidP="0062293E">
            <w:pPr>
              <w:widowControl w:val="0"/>
              <w:snapToGrid w:val="0"/>
              <w:ind w:firstLine="0"/>
              <w:jc w:val="right"/>
            </w:pPr>
          </w:p>
        </w:tc>
      </w:tr>
      <w:tr w:rsidR="0062293E" w:rsidRPr="000D2893" w14:paraId="7CB26C9A" w14:textId="77777777" w:rsidTr="0062293E">
        <w:tc>
          <w:tcPr>
            <w:tcW w:w="3673" w:type="dxa"/>
            <w:gridSpan w:val="7"/>
            <w:hideMark/>
          </w:tcPr>
          <w:p w14:paraId="7ECEBCC1" w14:textId="77777777" w:rsidR="0062293E" w:rsidRPr="000D2893" w:rsidRDefault="0062293E" w:rsidP="0062293E">
            <w:pPr>
              <w:widowControl w:val="0"/>
              <w:snapToGrid w:val="0"/>
              <w:ind w:firstLine="0"/>
              <w:jc w:val="center"/>
              <w:rPr>
                <w:sz w:val="18"/>
                <w:szCs w:val="18"/>
              </w:rPr>
            </w:pPr>
            <w:r w:rsidRPr="000D2893">
              <w:rPr>
                <w:sz w:val="18"/>
                <w:szCs w:val="18"/>
              </w:rPr>
              <w:t>(дата документа)</w:t>
            </w:r>
          </w:p>
        </w:tc>
        <w:tc>
          <w:tcPr>
            <w:tcW w:w="1000" w:type="dxa"/>
          </w:tcPr>
          <w:p w14:paraId="5C2C311F" w14:textId="77777777" w:rsidR="0062293E" w:rsidRPr="000D2893" w:rsidRDefault="0062293E" w:rsidP="0062293E">
            <w:pPr>
              <w:widowControl w:val="0"/>
              <w:snapToGri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6655997" w14:textId="77777777" w:rsidR="0062293E" w:rsidRPr="000D2893" w:rsidRDefault="0062293E" w:rsidP="0062293E">
            <w:pPr>
              <w:widowControl w:val="0"/>
              <w:snapToGrid w:val="0"/>
              <w:ind w:firstLine="0"/>
              <w:jc w:val="center"/>
              <w:rPr>
                <w:sz w:val="18"/>
                <w:szCs w:val="18"/>
              </w:rPr>
            </w:pPr>
            <w:r w:rsidRPr="000D2893">
              <w:rPr>
                <w:sz w:val="18"/>
                <w:szCs w:val="18"/>
              </w:rPr>
              <w:t>(подпись)</w:t>
            </w:r>
          </w:p>
        </w:tc>
        <w:tc>
          <w:tcPr>
            <w:tcW w:w="284" w:type="dxa"/>
          </w:tcPr>
          <w:p w14:paraId="192ABBD7" w14:textId="77777777" w:rsidR="0062293E" w:rsidRPr="000D2893" w:rsidRDefault="0062293E" w:rsidP="0062293E">
            <w:pPr>
              <w:widowControl w:val="0"/>
              <w:snapToGri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774F39C" w14:textId="77777777" w:rsidR="0062293E" w:rsidRPr="000D2893" w:rsidRDefault="0062293E" w:rsidP="0062293E">
            <w:pPr>
              <w:widowControl w:val="0"/>
              <w:snapToGrid w:val="0"/>
              <w:ind w:firstLine="0"/>
              <w:jc w:val="center"/>
              <w:rPr>
                <w:sz w:val="18"/>
                <w:szCs w:val="18"/>
              </w:rPr>
            </w:pPr>
            <w:r w:rsidRPr="000D2893">
              <w:rPr>
                <w:sz w:val="18"/>
                <w:szCs w:val="18"/>
              </w:rPr>
              <w:t>(расшифровка)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