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15299" w14:textId="77777777" w:rsidR="0062293E" w:rsidRPr="000D2893" w:rsidRDefault="0062293E" w:rsidP="0062293E">
      <w:pPr>
        <w:widowControl w:val="0"/>
        <w:snapToGrid w:val="0"/>
        <w:ind w:firstLine="0"/>
        <w:jc w:val="right"/>
      </w:pPr>
      <w:r w:rsidRPr="000D2893">
        <w:rPr>
          <w:b/>
          <w:bCs/>
        </w:rPr>
      </w:r>
      <w:r w:rsidRPr="000D2893">
        <w:t xml:space="preserve">Приложение №3 к Политике обработки и защиты </w:t>
      </w:r>
    </w:p>
    <w:p w14:paraId="222A84C3" w14:textId="2DFA5085" w:rsidR="0062293E" w:rsidRPr="000D2893" w:rsidRDefault="0062293E" w:rsidP="0062293E">
      <w:pPr>
        <w:widowControl w:val="0"/>
        <w:snapToGrid w:val="0"/>
        <w:ind w:firstLine="0"/>
        <w:jc w:val="right"/>
      </w:pPr>
      <w:r w:rsidRPr="000D2893">
        <w:t>персональных данных в ООО «НЕКСУС»</w:t>
      </w:r>
    </w:p>
    <w:p w14:paraId="5433E3C3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65B58F26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01418072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48E94E82" w14:textId="77777777" w:rsidR="0062293E" w:rsidRPr="000D2893" w:rsidRDefault="0062293E" w:rsidP="0062293E">
      <w:pPr>
        <w:widowControl w:val="0"/>
        <w:snapToGrid w:val="0"/>
        <w:ind w:firstLine="0"/>
        <w:jc w:val="center"/>
        <w:rPr>
          <w:b/>
          <w:bCs/>
        </w:rPr>
      </w:pPr>
      <w:r w:rsidRPr="000D2893">
        <w:rPr>
          <w:b/>
          <w:bCs/>
        </w:rPr>
        <w:t>ФОРМА</w:t>
      </w:r>
    </w:p>
    <w:p w14:paraId="3975BACD" w14:textId="77777777" w:rsidR="0062293E" w:rsidRPr="000D2893" w:rsidRDefault="0062293E" w:rsidP="0062293E">
      <w:pPr>
        <w:widowControl w:val="0"/>
        <w:snapToGrid w:val="0"/>
        <w:ind w:firstLine="0"/>
        <w:jc w:val="center"/>
        <w:rPr>
          <w:b/>
          <w:bCs/>
        </w:rPr>
      </w:pPr>
      <w:r w:rsidRPr="000D2893">
        <w:rPr>
          <w:b/>
          <w:bCs/>
        </w:rPr>
        <w:t>запроса субъекта персональных данных на предоставление доступа к своим персональным данным</w:t>
      </w:r>
    </w:p>
    <w:p w14:paraId="748C2D26" w14:textId="77777777" w:rsidR="0062293E" w:rsidRPr="000D2893" w:rsidRDefault="0062293E" w:rsidP="0062293E">
      <w:pPr>
        <w:widowControl w:val="0"/>
        <w:snapToGrid w:val="0"/>
        <w:ind w:firstLine="0"/>
        <w:jc w:val="right"/>
        <w:rPr>
          <w:b/>
          <w:bCs/>
        </w:rPr>
      </w:pPr>
    </w:p>
    <w:tbl>
      <w:tblPr>
        <w:tblStyle w:val="ad"/>
        <w:tblW w:w="5385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67"/>
        <w:gridCol w:w="779"/>
        <w:gridCol w:w="141"/>
        <w:gridCol w:w="13"/>
        <w:gridCol w:w="223"/>
        <w:gridCol w:w="13"/>
        <w:gridCol w:w="670"/>
        <w:gridCol w:w="284"/>
        <w:gridCol w:w="287"/>
        <w:gridCol w:w="83"/>
        <w:gridCol w:w="37"/>
        <w:gridCol w:w="251"/>
        <w:gridCol w:w="1471"/>
      </w:tblGrid>
      <w:tr w:rsidR="0062293E" w:rsidRPr="000D2893" w14:paraId="02D90359" w14:textId="77777777" w:rsidTr="0003351B">
        <w:tc>
          <w:tcPr>
            <w:tcW w:w="5385" w:type="dxa"/>
            <w:gridSpan w:val="14"/>
            <w:hideMark/>
          </w:tcPr>
          <w:p w14:paraId="6E886D61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  <w:r w:rsidRPr="000D2893">
              <w:t>Директору ООО «НЕКСУС»</w:t>
            </w:r>
          </w:p>
        </w:tc>
      </w:tr>
      <w:tr w:rsidR="0062293E" w:rsidRPr="000D2893" w14:paraId="03E75BFA" w14:textId="77777777" w:rsidTr="0003351B">
        <w:tc>
          <w:tcPr>
            <w:tcW w:w="5385" w:type="dxa"/>
            <w:gridSpan w:val="14"/>
            <w:hideMark/>
          </w:tcPr>
          <w:p w14:paraId="5A623064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  <w:r w:rsidRPr="000D2893">
              <w:t xml:space="preserve">Гончарику </w:t>
            </w:r>
            <w:proofErr w:type="spellStart"/>
            <w:r w:rsidRPr="000D2893">
              <w:t>А.Г</w:t>
            </w:r>
            <w:proofErr w:type="spellEnd"/>
            <w:r w:rsidRPr="000D2893">
              <w:t>..</w:t>
            </w:r>
          </w:p>
        </w:tc>
      </w:tr>
      <w:tr w:rsidR="0062293E" w:rsidRPr="000D2893" w14:paraId="3D98E36E" w14:textId="77777777" w:rsidTr="0003351B">
        <w:tc>
          <w:tcPr>
            <w:tcW w:w="1912" w:type="dxa"/>
            <w:gridSpan w:val="3"/>
          </w:tcPr>
          <w:p w14:paraId="5DC042A9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631" w:type="dxa"/>
            <w:gridSpan w:val="7"/>
          </w:tcPr>
          <w:p w14:paraId="33CA3A1E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842" w:type="dxa"/>
            <w:gridSpan w:val="4"/>
          </w:tcPr>
          <w:p w14:paraId="702459E0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5E0A9DDD" w14:textId="77777777" w:rsidTr="0003351B">
        <w:tc>
          <w:tcPr>
            <w:tcW w:w="566" w:type="dxa"/>
            <w:hideMark/>
          </w:tcPr>
          <w:p w14:paraId="2D59D2F2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  <w:r w:rsidRPr="000D2893">
              <w:t>от</w:t>
            </w:r>
          </w:p>
        </w:tc>
        <w:tc>
          <w:tcPr>
            <w:tcW w:w="481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E5B8A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3CFC891E" w14:textId="77777777" w:rsidTr="0003351B">
        <w:tc>
          <w:tcPr>
            <w:tcW w:w="566" w:type="dxa"/>
          </w:tcPr>
          <w:p w14:paraId="5857143B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AFF952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(ФИО)</w:t>
            </w:r>
          </w:p>
        </w:tc>
      </w:tr>
      <w:tr w:rsidR="0062293E" w:rsidRPr="000D2893" w14:paraId="0C5824C7" w14:textId="77777777" w:rsidTr="0003351B">
        <w:tc>
          <w:tcPr>
            <w:tcW w:w="3543" w:type="dxa"/>
            <w:gridSpan w:val="10"/>
            <w:hideMark/>
          </w:tcPr>
          <w:p w14:paraId="3F2524EE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  <w:r w:rsidRPr="000D2893">
              <w:t>зарегистрированного по адресу: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6A0EC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6E5E5FFE" w14:textId="77777777" w:rsidTr="0003351B">
        <w:tc>
          <w:tcPr>
            <w:tcW w:w="35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78BC2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9646C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4589C99A" w14:textId="77777777" w:rsidTr="0003351B">
        <w:tc>
          <w:tcPr>
            <w:tcW w:w="538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958E88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(адрес регистрации)</w:t>
            </w:r>
          </w:p>
        </w:tc>
      </w:tr>
      <w:tr w:rsidR="0062293E" w:rsidRPr="000D2893" w14:paraId="52584C4F" w14:textId="77777777" w:rsidTr="0003351B">
        <w:tc>
          <w:tcPr>
            <w:tcW w:w="1133" w:type="dxa"/>
            <w:gridSpan w:val="2"/>
            <w:hideMark/>
          </w:tcPr>
          <w:p w14:paraId="5207FCC0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  <w:r w:rsidRPr="000D2893">
              <w:t>паспорт: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8297E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36" w:type="dxa"/>
            <w:gridSpan w:val="2"/>
          </w:tcPr>
          <w:p w14:paraId="77DC9525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3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2AC7E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51" w:type="dxa"/>
          </w:tcPr>
          <w:p w14:paraId="52B047F2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4F783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46D9D3FA" w14:textId="77777777" w:rsidTr="0003351B">
        <w:tc>
          <w:tcPr>
            <w:tcW w:w="1133" w:type="dxa"/>
            <w:gridSpan w:val="2"/>
          </w:tcPr>
          <w:p w14:paraId="207445DF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933" w:type="dxa"/>
            <w:gridSpan w:val="3"/>
            <w:hideMark/>
          </w:tcPr>
          <w:p w14:paraId="27A94751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(серия)</w:t>
            </w:r>
          </w:p>
        </w:tc>
        <w:tc>
          <w:tcPr>
            <w:tcW w:w="236" w:type="dxa"/>
            <w:gridSpan w:val="2"/>
          </w:tcPr>
          <w:p w14:paraId="2421B6F5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hideMark/>
          </w:tcPr>
          <w:p w14:paraId="3C74A840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(номер)</w:t>
            </w:r>
          </w:p>
        </w:tc>
        <w:tc>
          <w:tcPr>
            <w:tcW w:w="288" w:type="dxa"/>
            <w:gridSpan w:val="2"/>
          </w:tcPr>
          <w:p w14:paraId="62677185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7AE617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(дата выдачи)</w:t>
            </w:r>
          </w:p>
        </w:tc>
      </w:tr>
      <w:tr w:rsidR="0062293E" w:rsidRPr="000D2893" w14:paraId="64A1AA4E" w14:textId="77777777" w:rsidTr="0003351B">
        <w:tc>
          <w:tcPr>
            <w:tcW w:w="29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D8DC0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84" w:type="dxa"/>
          </w:tcPr>
          <w:p w14:paraId="0813BBE5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129" w:type="dxa"/>
            <w:gridSpan w:val="5"/>
          </w:tcPr>
          <w:p w14:paraId="781BFC0E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52BE043D" w14:textId="77777777" w:rsidTr="0003351B">
        <w:tc>
          <w:tcPr>
            <w:tcW w:w="2972" w:type="dxa"/>
            <w:gridSpan w:val="8"/>
            <w:hideMark/>
          </w:tcPr>
          <w:p w14:paraId="290F710B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(кем выдан)</w:t>
            </w:r>
          </w:p>
        </w:tc>
        <w:tc>
          <w:tcPr>
            <w:tcW w:w="284" w:type="dxa"/>
          </w:tcPr>
          <w:p w14:paraId="50706C64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FB176B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(код подразделения)</w:t>
            </w:r>
          </w:p>
        </w:tc>
      </w:tr>
    </w:tbl>
    <w:p w14:paraId="40AD1379" w14:textId="77777777" w:rsidR="0062293E" w:rsidRPr="000D2893" w:rsidRDefault="0062293E" w:rsidP="0062293E">
      <w:pPr>
        <w:widowControl w:val="0"/>
        <w:snapToGrid w:val="0"/>
        <w:ind w:firstLine="0"/>
        <w:jc w:val="right"/>
        <w:rPr>
          <w:b/>
          <w:bCs/>
        </w:rPr>
      </w:pPr>
    </w:p>
    <w:p w14:paraId="73614FF9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77460B60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552F4EE5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12F28C1F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7DF64E6F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6D2BFBF9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4B6E5ED7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643940C9" w14:textId="77777777" w:rsidR="0062293E" w:rsidRPr="000D2893" w:rsidRDefault="0062293E" w:rsidP="0062293E">
      <w:pPr>
        <w:widowControl w:val="0"/>
        <w:snapToGrid w:val="0"/>
        <w:ind w:firstLine="0"/>
        <w:jc w:val="both"/>
      </w:pPr>
    </w:p>
    <w:p w14:paraId="03774154" w14:textId="620F3D5D" w:rsidR="0062293E" w:rsidRPr="000D2893" w:rsidRDefault="0062293E" w:rsidP="0062293E">
      <w:pPr>
        <w:widowControl w:val="0"/>
        <w:snapToGrid w:val="0"/>
        <w:jc w:val="both"/>
      </w:pPr>
      <w:r w:rsidRPr="000D2893">
        <w:t xml:space="preserve">Я,________________________________________________________, в соответствии с пунктом 7 статьи 14 Федерального закона от 27.07.2006 г. № 152-ФЗ «О персональных данных» прошу предоставить мне для ознакомления следующую информацию (в том числе документы), составляющую мои персональные данные_____________________________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111F2FC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78A35B40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2DF09ED0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678FE5AD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166B1908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25AC1310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55640768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0FAAD050" w14:textId="77777777" w:rsidR="0062293E" w:rsidRDefault="0062293E" w:rsidP="0062293E">
      <w:pPr>
        <w:widowControl w:val="0"/>
        <w:snapToGrid w:val="0"/>
        <w:ind w:firstLine="0"/>
        <w:jc w:val="right"/>
        <w:rPr>
          <w:lang w:val="en-US"/>
        </w:rPr>
      </w:pPr>
    </w:p>
    <w:p w14:paraId="44BF3119" w14:textId="77777777" w:rsidR="0002455C" w:rsidRPr="0002455C" w:rsidRDefault="0002455C" w:rsidP="0062293E">
      <w:pPr>
        <w:widowControl w:val="0"/>
        <w:snapToGrid w:val="0"/>
        <w:ind w:firstLine="0"/>
        <w:jc w:val="right"/>
        <w:rPr>
          <w:lang w:val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514"/>
        <w:gridCol w:w="336"/>
        <w:gridCol w:w="1285"/>
        <w:gridCol w:w="456"/>
        <w:gridCol w:w="370"/>
        <w:gridCol w:w="375"/>
        <w:gridCol w:w="1000"/>
        <w:gridCol w:w="2126"/>
        <w:gridCol w:w="284"/>
        <w:gridCol w:w="2262"/>
      </w:tblGrid>
      <w:tr w:rsidR="0062293E" w:rsidRPr="000D2893" w14:paraId="42718A39" w14:textId="77777777" w:rsidTr="0062293E">
        <w:tc>
          <w:tcPr>
            <w:tcW w:w="337" w:type="dxa"/>
            <w:hideMark/>
          </w:tcPr>
          <w:p w14:paraId="27063D2B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«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565A0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336" w:type="dxa"/>
            <w:hideMark/>
          </w:tcPr>
          <w:p w14:paraId="0DF87E26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C352D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456" w:type="dxa"/>
            <w:hideMark/>
          </w:tcPr>
          <w:p w14:paraId="1C60A9C2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D49F9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375" w:type="dxa"/>
            <w:hideMark/>
          </w:tcPr>
          <w:p w14:paraId="6CEBAEC5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г.</w:t>
            </w:r>
          </w:p>
        </w:tc>
        <w:tc>
          <w:tcPr>
            <w:tcW w:w="1000" w:type="dxa"/>
          </w:tcPr>
          <w:p w14:paraId="289CA930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36663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84" w:type="dxa"/>
            <w:hideMark/>
          </w:tcPr>
          <w:p w14:paraId="0C4BB68A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/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6860D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453DE097" w14:textId="77777777" w:rsidTr="0062293E">
        <w:tc>
          <w:tcPr>
            <w:tcW w:w="3673" w:type="dxa"/>
            <w:gridSpan w:val="7"/>
            <w:hideMark/>
          </w:tcPr>
          <w:p w14:paraId="18D07CF5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(дата документа)</w:t>
            </w:r>
          </w:p>
        </w:tc>
        <w:tc>
          <w:tcPr>
            <w:tcW w:w="1000" w:type="dxa"/>
          </w:tcPr>
          <w:p w14:paraId="11568B17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229ACB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14:paraId="0A992262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C8CBC4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(расшифровка)</w:t>
            </w:r>
          </w:p>
        </w:tc>
      </w:tr>
    </w:tbl>
    <w:p w14:paraId="71DDD825" w14:textId="77777777" w:rsidR="0062293E" w:rsidRPr="000D2893" w:rsidRDefault="0062293E" w:rsidP="0062293E">
      <w:pPr>
        <w:widowControl w:val="0"/>
        <w:snapToGrid w:val="0"/>
        <w:ind w:firstLine="0"/>
        <w:jc w:val="right"/>
        <w:rPr>
          <w:b/>
          <w:bCs/>
        </w:rPr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