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7308A" w14:textId="1389666C" w:rsidR="0003351B" w:rsidRPr="000D2893" w:rsidRDefault="0003351B" w:rsidP="0003351B">
      <w:pPr>
        <w:widowControl w:val="0"/>
        <w:snapToGrid w:val="0"/>
        <w:ind w:left="284" w:firstLine="0"/>
        <w:jc w:val="right"/>
      </w:pPr>
      <w:r w:rsidRPr="000D2893">
        <w:t xml:space="preserve">Приложение №1 к Политике обработки и защиты </w:t>
      </w:r>
    </w:p>
    <w:p w14:paraId="787DEC81" w14:textId="77777777" w:rsidR="0003351B" w:rsidRPr="000D2893" w:rsidRDefault="0003351B" w:rsidP="0003351B">
      <w:pPr>
        <w:widowControl w:val="0"/>
        <w:snapToGrid w:val="0"/>
        <w:ind w:firstLine="0"/>
        <w:jc w:val="right"/>
      </w:pPr>
      <w:r w:rsidRPr="000D2893">
        <w:t>персональных данных в ООО «НЕКСУС»</w:t>
      </w:r>
    </w:p>
    <w:p w14:paraId="60ADF4B5" w14:textId="77777777" w:rsidR="0003351B" w:rsidRPr="000D2893" w:rsidRDefault="0003351B" w:rsidP="0003351B">
      <w:pPr>
        <w:widowControl w:val="0"/>
        <w:snapToGrid w:val="0"/>
        <w:ind w:firstLine="0"/>
        <w:jc w:val="right"/>
      </w:pPr>
    </w:p>
    <w:p w14:paraId="50EAEB3F" w14:textId="183B3EC2" w:rsidR="0003351B" w:rsidRPr="000D2893" w:rsidRDefault="0003351B" w:rsidP="0003351B">
      <w:pPr>
        <w:widowControl w:val="0"/>
        <w:snapToGrid w:val="0"/>
        <w:ind w:right="851" w:firstLine="0"/>
        <w:jc w:val="right"/>
        <w:rPr>
          <w:b/>
          <w:bCs/>
        </w:rPr>
      </w:pPr>
      <w:r w:rsidRPr="000D2893">
        <w:rPr>
          <w:b/>
          <w:bCs/>
        </w:rPr>
        <w:t>УТВЕРЖДАЮ</w:t>
      </w:r>
    </w:p>
    <w:p w14:paraId="6C5FF62F" w14:textId="6E0A4DBB" w:rsidR="0003351B" w:rsidRPr="000D2893" w:rsidRDefault="0003351B" w:rsidP="0003351B">
      <w:pPr>
        <w:widowControl w:val="0"/>
        <w:snapToGrid w:val="0"/>
        <w:ind w:firstLine="0"/>
        <w:jc w:val="right"/>
      </w:pPr>
      <w:r w:rsidRPr="000D2893">
        <w:t>Директор ООО «НЕКСУС»</w:t>
      </w:r>
    </w:p>
    <w:p w14:paraId="77D7BBCD" w14:textId="0D82BF33" w:rsidR="0003351B" w:rsidRPr="000D2893" w:rsidRDefault="0003351B" w:rsidP="0003351B">
      <w:pPr>
        <w:widowControl w:val="0"/>
        <w:snapToGrid w:val="0"/>
        <w:ind w:firstLine="0"/>
        <w:jc w:val="right"/>
      </w:pPr>
      <w:r w:rsidRPr="000D2893">
        <w:t xml:space="preserve">____________ </w:t>
      </w:r>
      <w:proofErr w:type="spellStart"/>
      <w:r w:rsidRPr="000D2893">
        <w:t>А.Г</w:t>
      </w:r>
      <w:proofErr w:type="spellEnd"/>
      <w:r w:rsidRPr="000D2893">
        <w:t>. Гончарик</w:t>
      </w:r>
    </w:p>
    <w:p w14:paraId="62E3A000" w14:textId="09A4FBDB" w:rsidR="0003351B" w:rsidRPr="000D2893" w:rsidRDefault="0003351B" w:rsidP="0003351B">
      <w:pPr>
        <w:widowControl w:val="0"/>
        <w:snapToGrid w:val="0"/>
        <w:ind w:firstLine="0"/>
        <w:jc w:val="right"/>
      </w:pPr>
      <w:r w:rsidRPr="000D2893">
        <w:t>«__» ____________ 20</w:t>
      </w:r>
      <w:r w:rsidR="006B0BC9">
        <w:t xml:space="preserve">26 </w:t>
      </w:r>
      <w:r w:rsidRPr="000D2893">
        <w:t>г.</w:t>
      </w:r>
    </w:p>
    <w:p w14:paraId="0C91A756" w14:textId="77777777" w:rsidR="0003351B" w:rsidRPr="000D2893" w:rsidRDefault="0003351B" w:rsidP="0003351B">
      <w:pPr>
        <w:widowControl w:val="0"/>
        <w:snapToGrid w:val="0"/>
        <w:ind w:firstLine="0"/>
        <w:jc w:val="right"/>
      </w:pPr>
    </w:p>
    <w:p w14:paraId="4ACD5114" w14:textId="77777777" w:rsidR="0003351B" w:rsidRPr="000D2893" w:rsidRDefault="0003351B" w:rsidP="0003351B">
      <w:pPr>
        <w:widowControl w:val="0"/>
        <w:snapToGrid w:val="0"/>
        <w:ind w:firstLine="0"/>
        <w:jc w:val="center"/>
        <w:rPr>
          <w:b/>
        </w:rPr>
      </w:pPr>
      <w:r w:rsidRPr="000D2893">
        <w:rPr>
          <w:b/>
        </w:rPr>
        <w:t>ПЕРЕЧЕНЬ</w:t>
      </w:r>
    </w:p>
    <w:p w14:paraId="41AC4701" w14:textId="77777777" w:rsidR="0003351B" w:rsidRPr="000D2893" w:rsidRDefault="0003351B" w:rsidP="0003351B">
      <w:pPr>
        <w:widowControl w:val="0"/>
        <w:snapToGrid w:val="0"/>
        <w:ind w:firstLine="0"/>
        <w:jc w:val="center"/>
        <w:rPr>
          <w:b/>
        </w:rPr>
      </w:pPr>
      <w:r w:rsidRPr="000D2893">
        <w:rPr>
          <w:b/>
        </w:rPr>
        <w:t>целей и категорий персональных данных, обрабатываемых в ООО «НЕКСУС»</w:t>
      </w:r>
    </w:p>
    <w:p w14:paraId="092CC9EF" w14:textId="77777777" w:rsidR="0003351B" w:rsidRPr="000D2893" w:rsidRDefault="0003351B" w:rsidP="0003351B">
      <w:pPr>
        <w:widowControl w:val="0"/>
        <w:snapToGrid w:val="0"/>
        <w:ind w:firstLine="0"/>
        <w:jc w:val="right"/>
        <w:rPr>
          <w:b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704"/>
        <w:gridCol w:w="2086"/>
        <w:gridCol w:w="2175"/>
        <w:gridCol w:w="3288"/>
        <w:gridCol w:w="3291"/>
        <w:gridCol w:w="3294"/>
      </w:tblGrid>
      <w:tr w:rsidR="0003351B" w:rsidRPr="000D2893" w14:paraId="1647D8FD" w14:textId="77777777" w:rsidTr="001521DA">
        <w:trPr>
          <w:trHeight w:val="20"/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7DC4" w14:textId="77777777" w:rsidR="0003351B" w:rsidRPr="000D2893" w:rsidRDefault="0003351B" w:rsidP="0003351B">
            <w:pPr>
              <w:widowControl w:val="0"/>
              <w:snapToGrid w:val="0"/>
              <w:ind w:firstLine="0"/>
              <w:jc w:val="center"/>
              <w:rPr>
                <w:b/>
                <w:bCs/>
              </w:rPr>
            </w:pPr>
            <w:r w:rsidRPr="000D2893">
              <w:rPr>
                <w:b/>
                <w:bCs/>
              </w:rPr>
              <w:t>№</w:t>
            </w:r>
          </w:p>
          <w:p w14:paraId="6924748F" w14:textId="77777777" w:rsidR="0003351B" w:rsidRPr="000D2893" w:rsidRDefault="0003351B" w:rsidP="0003351B">
            <w:pPr>
              <w:widowControl w:val="0"/>
              <w:snapToGrid w:val="0"/>
              <w:ind w:firstLine="0"/>
              <w:jc w:val="center"/>
              <w:rPr>
                <w:b/>
                <w:bCs/>
                <w:lang w:val="en-US"/>
              </w:rPr>
            </w:pPr>
            <w:r w:rsidRPr="000D2893">
              <w:rPr>
                <w:b/>
                <w:bCs/>
              </w:rPr>
              <w:t>п/п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802B" w14:textId="77777777" w:rsidR="0003351B" w:rsidRPr="000D2893" w:rsidRDefault="0003351B" w:rsidP="0003351B">
            <w:pPr>
              <w:widowControl w:val="0"/>
              <w:snapToGrid w:val="0"/>
              <w:ind w:firstLine="0"/>
              <w:jc w:val="center"/>
              <w:rPr>
                <w:b/>
                <w:bCs/>
              </w:rPr>
            </w:pPr>
            <w:r w:rsidRPr="000D2893">
              <w:rPr>
                <w:b/>
                <w:bCs/>
              </w:rPr>
              <w:t xml:space="preserve">Цель обработки </w:t>
            </w:r>
            <w:proofErr w:type="spellStart"/>
            <w:r w:rsidRPr="000D2893">
              <w:rPr>
                <w:b/>
                <w:bCs/>
              </w:rPr>
              <w:t>ПДн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D2E2" w14:textId="77777777" w:rsidR="0003351B" w:rsidRPr="000D2893" w:rsidRDefault="0003351B" w:rsidP="0003351B">
            <w:pPr>
              <w:widowControl w:val="0"/>
              <w:snapToGrid w:val="0"/>
              <w:ind w:firstLine="0"/>
              <w:jc w:val="center"/>
              <w:rPr>
                <w:b/>
                <w:bCs/>
              </w:rPr>
            </w:pPr>
            <w:r w:rsidRPr="000D2893">
              <w:rPr>
                <w:b/>
                <w:bCs/>
              </w:rPr>
              <w:t xml:space="preserve">Категории </w:t>
            </w:r>
            <w:proofErr w:type="spellStart"/>
            <w:r w:rsidRPr="000D2893">
              <w:rPr>
                <w:b/>
                <w:bCs/>
              </w:rPr>
              <w:t>ПДн</w:t>
            </w:r>
            <w:proofErr w:type="spellEnd"/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D2BC" w14:textId="77777777" w:rsidR="0003351B" w:rsidRPr="000D2893" w:rsidRDefault="0003351B" w:rsidP="0003351B">
            <w:pPr>
              <w:widowControl w:val="0"/>
              <w:snapToGrid w:val="0"/>
              <w:ind w:firstLine="0"/>
              <w:jc w:val="center"/>
              <w:rPr>
                <w:b/>
                <w:bCs/>
              </w:rPr>
            </w:pPr>
            <w:r w:rsidRPr="000D2893">
              <w:rPr>
                <w:b/>
                <w:bCs/>
              </w:rPr>
              <w:t>Категории субъектов персональных данных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5DB3" w14:textId="77777777" w:rsidR="0003351B" w:rsidRPr="000D2893" w:rsidRDefault="0003351B" w:rsidP="0003351B">
            <w:pPr>
              <w:widowControl w:val="0"/>
              <w:snapToGrid w:val="0"/>
              <w:ind w:firstLine="0"/>
              <w:jc w:val="center"/>
              <w:rPr>
                <w:b/>
                <w:bCs/>
              </w:rPr>
            </w:pPr>
            <w:r w:rsidRPr="000D2893">
              <w:rPr>
                <w:b/>
                <w:bCs/>
              </w:rPr>
              <w:t>Перечень действий</w:t>
            </w:r>
          </w:p>
          <w:p w14:paraId="5F4768FA" w14:textId="77777777" w:rsidR="0003351B" w:rsidRPr="000D2893" w:rsidRDefault="0003351B" w:rsidP="0003351B">
            <w:pPr>
              <w:widowControl w:val="0"/>
              <w:snapToGrid w:val="0"/>
              <w:ind w:firstLine="0"/>
              <w:jc w:val="center"/>
              <w:rPr>
                <w:b/>
                <w:bCs/>
              </w:rPr>
            </w:pPr>
            <w:r w:rsidRPr="000D2893">
              <w:rPr>
                <w:b/>
                <w:bCs/>
              </w:rPr>
              <w:t>по обработке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2D90" w14:textId="77777777" w:rsidR="0003351B" w:rsidRPr="000D2893" w:rsidRDefault="0003351B" w:rsidP="0003351B">
            <w:pPr>
              <w:widowControl w:val="0"/>
              <w:snapToGrid w:val="0"/>
              <w:ind w:firstLine="0"/>
              <w:jc w:val="center"/>
              <w:rPr>
                <w:b/>
                <w:bCs/>
              </w:rPr>
            </w:pPr>
            <w:r w:rsidRPr="000D2893">
              <w:rPr>
                <w:b/>
                <w:bCs/>
              </w:rPr>
              <w:t>Правовое основание</w:t>
            </w:r>
          </w:p>
        </w:tc>
      </w:tr>
      <w:tr w:rsidR="0003351B" w:rsidRPr="000D2893" w14:paraId="44950114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160F" w14:textId="77777777" w:rsidR="0003351B" w:rsidRPr="000D2893" w:rsidRDefault="0003351B" w:rsidP="001521DA">
            <w:pPr>
              <w:widowControl w:val="0"/>
              <w:numPr>
                <w:ilvl w:val="0"/>
                <w:numId w:val="66"/>
              </w:numPr>
              <w:tabs>
                <w:tab w:val="left" w:pos="166"/>
              </w:tabs>
              <w:snapToGrid w:val="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277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Содействие реализации прав и законных интересов работников Общества, в т.ч. заключенным работниками гражданско-правовых договоров.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279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D05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представители работников и бывших работников, выгодоприобретатели по договорам и их представители, контрагенты и представители контрагентов Общества или работников,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2BD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 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CFD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осуществляется с согласия субъекта персональных данных</w:t>
            </w:r>
          </w:p>
          <w:p w14:paraId="6F5B504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на обработку его персональных данных; </w:t>
            </w:r>
          </w:p>
          <w:p w14:paraId="1D248FD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1EAED3F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</w:t>
            </w:r>
          </w:p>
          <w:p w14:paraId="34059E2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достижения целей, предусмотренных международным договором Российской Федерации</w:t>
            </w:r>
          </w:p>
          <w:p w14:paraId="5691946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или законом, для осуществления и выполнения возложенных законодательством Российской</w:t>
            </w:r>
          </w:p>
          <w:p w14:paraId="29F67FB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Федерации на оператора функций, полномочий и обязанностей;</w:t>
            </w:r>
          </w:p>
          <w:p w14:paraId="708E82F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2642543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</w:t>
            </w:r>
          </w:p>
          <w:p w14:paraId="59A63ED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данных необходима для исполнения договора, стороной которого либо</w:t>
            </w:r>
          </w:p>
          <w:p w14:paraId="59C67F8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выгодоприобретателем или </w:t>
            </w:r>
            <w:proofErr w:type="gramStart"/>
            <w:r w:rsidRPr="000D2893">
              <w:t>поручителем</w:t>
            </w:r>
            <w:proofErr w:type="gramEnd"/>
            <w:r w:rsidRPr="000D2893">
              <w:t xml:space="preserve"> по которому является субъект персональных</w:t>
            </w:r>
          </w:p>
          <w:p w14:paraId="2F1800D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данных, а также для заключения договора по инициативе субъекта персональных данных</w:t>
            </w:r>
          </w:p>
          <w:p w14:paraId="46E50FE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или договора, по которому субъект персональных данных будет являться</w:t>
            </w:r>
          </w:p>
          <w:p w14:paraId="5CA0A61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выгодоприобретателем или поручителем; </w:t>
            </w:r>
          </w:p>
          <w:p w14:paraId="1A1022D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78152FD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осуществления прав и законных интересов оператора или третьих лиц;</w:t>
            </w:r>
          </w:p>
          <w:p w14:paraId="5FD99C4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3A4E3B9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осуществления научной, литературной или иной творческой деятельности при условии, что при этом не нарушаются права и законные интересы субъекта персональных данных</w:t>
            </w:r>
          </w:p>
          <w:p w14:paraId="665024B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2B9D175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 </w:t>
            </w:r>
          </w:p>
        </w:tc>
      </w:tr>
      <w:tr w:rsidR="0003351B" w:rsidRPr="000D2893" w14:paraId="604D42B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3702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F9E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EDC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пол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2490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702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02E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5F8F80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0DB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58F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5D90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дата и место рождения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4922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 и бывших работников, выгодоприобретатели по договорам и их представители, контрагенты и представители контрагентов Общества или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85C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</w:t>
            </w:r>
            <w:proofErr w:type="gramStart"/>
            <w:r w:rsidRPr="000D2893">
              <w:t>) ,</w:t>
            </w:r>
            <w:proofErr w:type="gramEnd"/>
            <w:r w:rsidRPr="000D2893">
              <w:t xml:space="preserve">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EB4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1B3604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EF19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61A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4020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гражданство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DA2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выгодоприобретатели по договорам и их представители, контрагенты и представители контрагентов Общества или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CB6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1CD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F5A94F5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7D2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514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C99F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в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99A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 и бывших работников, представители работников и бывших работников, выгодоприобретатели по договорам и их представители, контрагенты и представители контрагентов Общества или работников,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5AA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BC4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38FD8C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587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ADEF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7D3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за границей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AD8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представители работников и бывших работников, выгодоприобретатели по договорам и их представители, контрагенты и представители контрагентов Общества или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DCC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 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AC7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5E907A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377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7691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58F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семейное положение, в т.ч. данные свидетельства о рождении ребенка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CFB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выгодоприобретатели по договорам и их представители, контрагенты и представители контрагентов Общества или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DDC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 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C30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9B42F0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CA1D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827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F77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106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представители работников и бывших работников, выгодоприобретатели по договорам, контрагенты и представители контрагентов Общества или работников,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412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BFA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8B165D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C11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376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10E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фотографическое изображение личности, не относящееся к биометрическим данным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623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 и представители контрагентов Общества или работников, выгодоприобретатели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879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860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61F000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0F7E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2552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9EB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банковские реквизиты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C4B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выгодоприобретатели по договорам и их представители, контрагенты и представители контрагентов Общества или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F38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361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7B6807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F24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1AB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8E6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страхового свидетельства обязательного пенсионного страхования (СНИЛС)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1BC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965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C3D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78EC9C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981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7BC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525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сведения о добровольном пенсионном страховании 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EE6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C9D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203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477E2D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7FD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CC1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8E8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постановке на учет в налоговом органе (ИНН)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1BD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08C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B0C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CCF114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1BF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B681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576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сведения о воинском учете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749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D0A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07F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208FE3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D77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F34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DF1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профессиональном образовании и повышении квалификации, наличии специальных знаний и специальной подготовки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FEE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контрагенты, представители контрагентов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8D7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3A5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19485C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38F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D29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BE8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FCF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выгодоприобретатели по договорам и их представители, контрагенты и представители контрагентов Общества или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7B9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727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685CB1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577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50F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DA5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трудовой деятельности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0CF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909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6B5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CF4FCE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F23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3CF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1F2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доходах, в т.ч. сведения из справки 2-НДФЛ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AB3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BEC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F72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6E7BD6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78DE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D12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FD0B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данные служебного удостоверения (номер, дата выдачи)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5F1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FC3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151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C3E39C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A17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314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911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состоянии здоровья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00F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914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BF5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CFB3F4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B10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836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FE2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недвижимом имуществе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023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24C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019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5B19F9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E07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DBE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AF8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информация об автомобиле (марка, </w:t>
            </w:r>
            <w:proofErr w:type="spellStart"/>
            <w:proofErr w:type="gramStart"/>
            <w:r w:rsidRPr="000D2893">
              <w:t>гос.номер</w:t>
            </w:r>
            <w:proofErr w:type="spellEnd"/>
            <w:proofErr w:type="gramEnd"/>
            <w:r w:rsidRPr="000D2893">
              <w:t>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28A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контрагенты, представители контрагентов, выгодоприобретатели по договору их представители,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9C7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415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6B25617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7782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9D6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56D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данные водительского удостоверения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D7C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контрагенты, представители контрагентов, выгодоприобретатели по договору их представители,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180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834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C3100AD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8567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7A1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Осуществление Обществом своей деятельности в рамках установленной гражданским законодательством правоспособности, в т.ч. при реализации гражданско-правовых договоров и иных норм гражданского права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7F21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F19B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 и бывших работников, контрагенты, представители контрагентов,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67E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34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осуществляется с согласия субъекта персональных данных</w:t>
            </w:r>
          </w:p>
          <w:p w14:paraId="6C481D3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на обработку его персональных данных; </w:t>
            </w:r>
          </w:p>
          <w:p w14:paraId="2596B66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21E16AD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      </w:r>
          </w:p>
          <w:p w14:paraId="5FCB60A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18482EF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</w:t>
            </w:r>
          </w:p>
          <w:p w14:paraId="243E0E4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данных необходима для исполнения договора, стороной которого либо</w:t>
            </w:r>
          </w:p>
          <w:p w14:paraId="7BB65FC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выгодоприобретателем или </w:t>
            </w:r>
            <w:proofErr w:type="gramStart"/>
            <w:r w:rsidRPr="000D2893">
              <w:t>поручителем</w:t>
            </w:r>
            <w:proofErr w:type="gramEnd"/>
            <w:r w:rsidRPr="000D2893">
              <w:t xml:space="preserve"> по которому является субъект персональных</w:t>
            </w:r>
          </w:p>
          <w:p w14:paraId="1E85590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данных, а также для заключения договора по инициативе субъекта персональных данных</w:t>
            </w:r>
          </w:p>
          <w:p w14:paraId="7CB4D4E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или договора, по которому субъект персональных данных будет являться</w:t>
            </w:r>
          </w:p>
          <w:p w14:paraId="4057A13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выгодоприобретателем или поручителем; </w:t>
            </w:r>
          </w:p>
          <w:p w14:paraId="7CCFAC8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461B1ED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 </w:t>
            </w:r>
          </w:p>
          <w:p w14:paraId="197C2AD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4B84BED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обработка персональных данных необходима для осуществления прав и законных интересов оператора или третьих лиц; </w:t>
            </w:r>
          </w:p>
          <w:p w14:paraId="3E9B240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60C261D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осуществления научной, литературной или иной творческой деятельности при условии, что при этом не нарушаются права и законные интересы субъекта персональных данных</w:t>
            </w:r>
          </w:p>
        </w:tc>
      </w:tr>
      <w:tr w:rsidR="0003351B" w:rsidRPr="000D2893" w14:paraId="4A8192D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B8D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578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F74B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пол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A78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B11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CC3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F51DC8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D31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288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14A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дата и место рождения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86E3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 и бывших работников, контрагенты, представители контрагентов,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971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4B6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CAFEEF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C61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354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642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гражданство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E0D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 и бывших работников, контрагенты, представители контрагентов,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8C9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748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8A90115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0D83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32A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34B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в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FFD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 и бывших работников, контрагенты, представители контрагентов,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ACE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2DA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2755FF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834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364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027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за границей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12F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контрагенты, представители контрагентов,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DDC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11A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DC682FA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B16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275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3946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0D0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 и бывших работников, контрагенты, представители контрагентов, выгодоприобретатели по договорам и их представители, иные категории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437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42F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41A1CC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7FE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59B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A04F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фотографическое изображение личности, не относящееся к биометрическим данным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DBC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 и бывших работников, контрагенты, представители контрагентов,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3C6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36D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B29A54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269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FA9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6D1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банковские реквизиты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088F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 и бывших работников, контрагенты,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43C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A78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CA55FC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A0AE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382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532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страхового свидетельства обязательного пенсионного страхования (СНИЛС)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FBF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9D6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4EA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6FB969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9D9F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B82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60E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постановке на учет в налоговом органе (ИНН)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4D7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B0D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032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38FCD91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C08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DD6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650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B3D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представители контрагентов,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AB2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F14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166150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03E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632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ABA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доходах, в т.ч. сведения из справки 2-НДФЛ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44F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980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94A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49BFCFA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5EA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F8B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92B2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данные служебного удостоверения (номер, дата выдачи)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873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представители контрагентов,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069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F4B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895363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DD43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100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E1B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недвижимом имуществе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149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контрагенты, представители контрагентов,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0E7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DA9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71BD7D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AD0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93F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8F2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информация об автомобиле (марка, </w:t>
            </w:r>
            <w:proofErr w:type="spellStart"/>
            <w:proofErr w:type="gramStart"/>
            <w:r w:rsidRPr="000D2893">
              <w:t>гос.номер</w:t>
            </w:r>
            <w:proofErr w:type="spellEnd"/>
            <w:proofErr w:type="gramEnd"/>
            <w:r w:rsidRPr="000D2893">
              <w:t>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AC3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представители контрагентов,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02F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4B1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740DB5A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6AB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A70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56C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данные водительского удостоверения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537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763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0DD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66F00D1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B6A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E4A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Обеспечение соблюдения трудового законодательства РФ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B28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3A7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7A4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618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      </w:r>
          </w:p>
          <w:p w14:paraId="3873EFB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52C0863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обработка персональных данных необходима для исполнения договора, стороной которого либо выгодоприобретателем или </w:t>
            </w:r>
            <w:proofErr w:type="gramStart"/>
            <w:r w:rsidRPr="000D2893">
              <w:t>поручителем</w:t>
            </w:r>
            <w:proofErr w:type="gramEnd"/>
            <w:r w:rsidRPr="000D2893"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поручителем.;</w:t>
            </w:r>
          </w:p>
          <w:p w14:paraId="3EE8D48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052EFB6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осуществления прав и законных интересов оператора или третьих лиц</w:t>
            </w:r>
          </w:p>
        </w:tc>
      </w:tr>
      <w:tr w:rsidR="0003351B" w:rsidRPr="000D2893" w14:paraId="512F51C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BC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5CF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C1A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пол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088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E8F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C44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A59CD0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EAEF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94E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906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дата и место рождения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810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1AA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FB8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A2D2CE7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13E2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ACB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3D6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гражданство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60F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439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D45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23F7FE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7A3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E00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3CCB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в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FFD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4ED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89D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780B2DA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CFF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BA5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F791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за границей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415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051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422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2614D6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54B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1D0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EEAF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семейное положение, в т.ч. данные свидетельства о рождении ребенка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988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1F2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20F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CB675C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CEDF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F6E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2CF1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088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B08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1F8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F98C38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5D4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D61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08C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фотографическое изображение личности, не относящееся к биометрическим данным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544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9C3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8AB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A27198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2613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643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9BF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банковские реквизиты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4FB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D20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543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35708C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000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E32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74D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страхового свидетельства обязательного пенсионного страхования (СНИЛС)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009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B2A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0FE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2317721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6C32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92F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7DD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сведения о добровольном пенсионном страховании 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B43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84D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A33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22C44D4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3162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7B4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3F2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медицинском страховании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3AA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C17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91C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47CED0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4213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8A3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A25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постановке на учет в налоговом органе (ИНН)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C47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9DD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F2B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EBA7D97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3F99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957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E71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сведения о воинском учете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467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F6A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295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73E4EC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F049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DF9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3B4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 xml:space="preserve">сведения о профессиональном образовании и повышении квалификации, </w:t>
            </w:r>
            <w:r w:rsidRPr="000D2893">
              <w:t>наличии специальных знаний и специальной подготовки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603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06E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CAF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81A71A5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1B7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384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229C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BAC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152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3CF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BEC84B5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921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83A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5F5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трудовой деятельности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37D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058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DE6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422A32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008D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F12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F78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доходах, в т.ч. сведения из справки 2-НДФЛ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E2D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482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AA0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62DCB2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786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8BD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AC2C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награждениях, поощрениях, премировании и дисциплинарных взысканиях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FCC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6F8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A88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AFA7515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EEF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320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13A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данные служебного удостоверения (номер, дата выдачи)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A57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929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619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927EF4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8C4F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78E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3DB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состоянии здоровья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67D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B52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26B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038D6F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3942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50F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480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недвижимом имуществе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096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260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EB0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91A125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B72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D21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B44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информация об автомобиле (марка, </w:t>
            </w:r>
            <w:proofErr w:type="spellStart"/>
            <w:proofErr w:type="gramStart"/>
            <w:r w:rsidRPr="000D2893">
              <w:t>гос.номер</w:t>
            </w:r>
            <w:proofErr w:type="spellEnd"/>
            <w:proofErr w:type="gramEnd"/>
            <w:r w:rsidRPr="000D2893">
              <w:t>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A01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A6B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60B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84E045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921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20D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E9E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данные водительского удостоверения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A22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A9F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A09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0A95186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3E5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421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ведение кадрового бухгалтерского учета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8A1F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C27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5A9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4DA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      </w:r>
          </w:p>
          <w:p w14:paraId="3D3B1B5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1F94AA3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обработка персональных данных необходима для исполнения договора, стороной которого либо выгодоприобретателем или </w:t>
            </w:r>
            <w:proofErr w:type="gramStart"/>
            <w:r w:rsidRPr="000D2893">
              <w:t>поручителем</w:t>
            </w:r>
            <w:proofErr w:type="gramEnd"/>
            <w:r w:rsidRPr="000D2893"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поручителем.;</w:t>
            </w:r>
          </w:p>
          <w:p w14:paraId="25525F5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641F526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обработка персональных данных необходима для осуществления прав и законных интересов оператора или третьих лиц</w:t>
            </w:r>
          </w:p>
        </w:tc>
      </w:tr>
      <w:tr w:rsidR="0003351B" w:rsidRPr="000D2893" w14:paraId="12EEC32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512E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20D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8463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пол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B14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503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B3EF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7DDE482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5A4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EDE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8351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дата и место рождения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853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005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063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016F549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9D0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9FE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A39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гражданство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615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560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0B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7247AC1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73A9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DA7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AB76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в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8DB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294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69E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743A14C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1BD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A15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297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за границей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0C1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390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BDD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4BCF3255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2C8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F1D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756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семейное положение, в т.ч. данные свидетельства о рождении ребенка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497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D5F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0AA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72B73C5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D14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67F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1F2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FC0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997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41A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48145BD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0C8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998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138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фотографическое изображение личности, не относящееся к биометрическим данным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1E80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lang w:val="en-US"/>
              </w:rPr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E30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5330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32C19AD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F7D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C2A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634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банковские реквизиты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75D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608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BCB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6CD287A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D6B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20C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DE5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страхового свидетельства обязательного пенсионного страхования (СНИЛС)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A9D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lang w:val="en-US"/>
              </w:rPr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2E1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3783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425035C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4DF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C20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D42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сведения о добровольном пенсионном страховании 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797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A4E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B6C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43D9EAB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F22F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C07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F1A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медицинском страховании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EFB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9F0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038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452F9A0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7F5D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DE5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808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постановке на учет в налоговом органе (ИНН)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756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040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2DD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016074F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C672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D21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8B8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сведения о воинском учете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A03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A7A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BDD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12889B8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11F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498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639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 xml:space="preserve">сведения о профессиональном образовании и повышении квалификации, </w:t>
            </w:r>
            <w:r w:rsidRPr="000D2893">
              <w:t>наличии специальных знаний и специальной подготовки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68A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BAF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2EDC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68DCDA8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F372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2EF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59D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038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BAA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F230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79650FA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44A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E1A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A59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трудовой деятельности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C7E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DE2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B50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77E1F137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784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1AC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EA8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доходах, в т.ч. сведения из справки 2-НДФЛ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492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50E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868F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7D43257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BFF2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6F3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9C0B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данные служебного удостоверения (номер, дата выдачи)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56F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37F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16C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54B2779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172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139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CC0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состоянии здоровья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A3D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9E7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C3C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4D3A55C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FB2E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0D8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74A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недвижимом имуществе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C8F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ADC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9E4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141A284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245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DE0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2DE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информация об автомобиле (марка, </w:t>
            </w:r>
            <w:proofErr w:type="spellStart"/>
            <w:proofErr w:type="gramStart"/>
            <w:r w:rsidRPr="000D2893">
              <w:t>гос.номер</w:t>
            </w:r>
            <w:proofErr w:type="spellEnd"/>
            <w:proofErr w:type="gramEnd"/>
            <w:r w:rsidRPr="000D2893">
              <w:t>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C67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EC1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FEA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</w:p>
        </w:tc>
      </w:tr>
      <w:tr w:rsidR="0003351B" w:rsidRPr="000D2893" w14:paraId="0B5510C5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5E04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AAD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организация пропускного и внутриобъектового режимов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45A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122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представители контрагентов, органов государственной власти и местного самоуправления, выгодоприобретатели по договорам,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218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7E6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осуществляется с согласия субъекта персональных данных</w:t>
            </w:r>
          </w:p>
          <w:p w14:paraId="788BDB5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на обработку его персональных данных;</w:t>
            </w:r>
          </w:p>
          <w:p w14:paraId="286B485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36C4000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      </w:r>
          </w:p>
          <w:p w14:paraId="18413FF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1A3FCE8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      </w:r>
          </w:p>
          <w:p w14:paraId="1CE21AA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2925792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обработка персональных данных необходима для исполнения договора, стороной которого либо выгодоприобретателем или </w:t>
            </w:r>
            <w:proofErr w:type="gramStart"/>
            <w:r w:rsidRPr="000D2893">
              <w:t>поручителем</w:t>
            </w:r>
            <w:proofErr w:type="gramEnd"/>
            <w:r w:rsidRPr="000D2893"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      </w:r>
          </w:p>
          <w:p w14:paraId="1DA6542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10F7BE8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осуществления прав и законных интересов оператора или третьих лиц</w:t>
            </w:r>
          </w:p>
        </w:tc>
      </w:tr>
      <w:tr w:rsidR="0003351B" w:rsidRPr="000D2893" w14:paraId="18F2EF54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133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AB1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06A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дата и место рождения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9C6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87D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F37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DE3C035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2DD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D0D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E7B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в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BA5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представители работников, бывших работников, родственников работников и бывших работников, представители контрагентов, представители органов государственной власти и местного самоуправления,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35D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5E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E87809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9AAD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CE9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63D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за границей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472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работники, родственники работников и бывших работников, контрагенты, представители работников, бывших работников, родственников работников и бывших работников, представители контрагентов, представители органов государственной власти и местного самоуправления, выгодоприобретатели по договорам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D23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8E2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AD241D7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3E8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E17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67F3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A75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работники, родственники работников и бывших работников, контрагенты, представители контрагентов, выгодоприобретатели по договорам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F10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2CF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6EE0EE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AD9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8DE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20D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фотографическое изображение личности, не относящееся к биометрическим данным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12A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представители контрагентов,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5BC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AE7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C4F70F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AD0D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810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961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004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представители работников, бывших работников, родственников работников и бывших работников, представители контрагентов, представители органов государственной власти и местного самоуправления,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147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DD3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D146294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7F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8FD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368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должность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4DE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представители контрагентов, представители органов государственной власти и местного самоуправления,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882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259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89BB99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8A0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11B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930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данные служебного удостоверения (номер, дата выдачи)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CBC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представители органов государственной власти и местного самоуправления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9A1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F1D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18D5DE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CD8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43F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EE8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данные водительского удостоверения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EFA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работники, контрагенты, представители контрагентов, представители органов государственной власти и местного самоуправления, выгодоприобретатели по договорам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DDB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64D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DFA9637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AA6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A1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обеспечение соблюдения законодательства в сфере образования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03C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F37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контрагенты, представители контрагентов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CD9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A82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      </w:r>
          </w:p>
          <w:p w14:paraId="7DA28DE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602B565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обработка персональных данных необходима для исполнения договора, стороной которого либо выгодоприобретателем или </w:t>
            </w:r>
            <w:proofErr w:type="gramStart"/>
            <w:r w:rsidRPr="000D2893">
              <w:t>поручителем</w:t>
            </w:r>
            <w:proofErr w:type="gramEnd"/>
            <w:r w:rsidRPr="000D2893"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поручителем.;</w:t>
            </w:r>
          </w:p>
          <w:p w14:paraId="799C766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0277916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осуществления прав и законных интересов оператора или третьих лиц;</w:t>
            </w:r>
          </w:p>
          <w:p w14:paraId="4013096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355C38C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7623FF1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7BC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17F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46C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пол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3DA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94E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DB3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1BC8B7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E98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A5D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74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дата и место рождения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E89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A6B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C89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C38AC8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1D5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7D4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BFF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гражданство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694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CC7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A42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7EAE73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955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BE3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F443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в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A0D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D3D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850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DCE32BA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C6A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CBD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A78F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C6E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8CD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EB8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282E017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CD62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EAD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37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страхового свидетельства обязательного пенсионного страхования (СНИЛС)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990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DFE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C2B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60D8B6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A4A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78E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E32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постановке на учет в налоговом органе (ИНН)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1B1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81B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6DF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3D0BC1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D2D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D18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39A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665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работники, контрагенты, представители контрагентов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A57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B74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57AE51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BF1D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8AD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07C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состоянии здоровья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62A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F9E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430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BFE3C90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C8D8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D01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составление внутренних телефонных справочников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244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A58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контрагенты, представители контрагентов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A95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807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осуществляется с согласия субъекта персональных данных на обработку его персональных данных;</w:t>
            </w:r>
          </w:p>
          <w:p w14:paraId="0BF22E5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64E8FE9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исполнение договора;</w:t>
            </w:r>
          </w:p>
          <w:p w14:paraId="597C0D7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071E99C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осуществления прав и законных интересов оператора или третьих лиц</w:t>
            </w:r>
          </w:p>
        </w:tc>
      </w:tr>
      <w:tr w:rsidR="0003351B" w:rsidRPr="000D2893" w14:paraId="5C28CEE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2EE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8F3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F4E6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D7F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контрагенты, представители контрагентов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483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3B2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0A996B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A92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994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126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должность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02E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контрагенты, представители контрагентов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8A7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180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CA1060A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B478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10F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осуществление хозяйственной и финансово-бухгалтерской деятельности Общества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FA5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493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контрагенты, представители контрагентов,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E2D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36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осуществляется с согласия субъекта персональных данных на обработку его персональных данных;</w:t>
            </w:r>
          </w:p>
          <w:p w14:paraId="0C9031C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12D251B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      </w:r>
          </w:p>
          <w:p w14:paraId="2995E30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7634301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      </w:r>
          </w:p>
          <w:p w14:paraId="4B255E9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73AB5D8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      </w:r>
          </w:p>
          <w:p w14:paraId="102F587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03607F4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обработка персональных данных необходима для исполнения договора, стороной которого либо выгодоприобретателем или </w:t>
            </w:r>
            <w:proofErr w:type="gramStart"/>
            <w:r w:rsidRPr="000D2893">
              <w:t>поручителем</w:t>
            </w:r>
            <w:proofErr w:type="gramEnd"/>
            <w:r w:rsidRPr="000D2893"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      </w:r>
          </w:p>
          <w:p w14:paraId="27FEADC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705DFBA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осуществления прав и законных интересов оператора или третьих лиц, в том числе в случаях, предусмотренных Федеральным законом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либо для достижения общественно значимых целей;</w:t>
            </w:r>
          </w:p>
          <w:p w14:paraId="608CAE6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100C8D9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осуществляется обработка персональных данных, подлежащих опубликованию или обязательному раскрытию в соответствии с федеральным законом</w:t>
            </w:r>
          </w:p>
        </w:tc>
      </w:tr>
      <w:tr w:rsidR="0003351B" w:rsidRPr="000D2893" w14:paraId="2E6B076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973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A37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1CE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пол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338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431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DE1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3EDCC74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DB5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139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34D0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дата и место рождения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E8C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E72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8A9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5F05C45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5E0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DF6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711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гражданство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6BE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448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E7C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D7EC23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90E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56A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D886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в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6BB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251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C6C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27F93D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90BE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92A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E5E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за границей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3D0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контрагенты, представители контрагентов,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661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786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FC6B194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5E7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D52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C51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8BE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C52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57C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9043EA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372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E2C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DA8B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банковские реквизиты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DAF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1E3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664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183E7A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7C5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B5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C58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сведения страхового свидетельства обязательного пенсионного страхования (СНИЛС)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7C0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C91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6C6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49AF7B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6303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66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BA5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сведения о постановке на учет в налоговом органе (ИНН)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0B5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1F3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383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B9D15F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CC4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540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45A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 xml:space="preserve">сведения о профессиональном образовании и повышении квалификации, </w:t>
            </w:r>
            <w:r w:rsidRPr="000D2893">
              <w:t>наличии специальных знаний и специальной подготовки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82B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9F5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A5E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CF30BD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982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D2C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087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885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представители контрагентов, выгодоприобретатели по договорам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3EC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5BF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91B7724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D29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976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5A5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трудовой деятельности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434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DC2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8F9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3620EB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470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35D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9B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доходах, в т.ч. сведения из справки 2-НДФЛ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5B6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контрагенты, выгодоприобретатели по договорам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92E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424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34BC0A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4ECD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F8A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BA8B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сведения о состоянии здоровья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2FD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915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8E7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DC0CB14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59BB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2D4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реализация налогового законодательства, законодательства в сфере пенсионного страхования, обязательного социального страхования, обязательного медицинского страхования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EE8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CD4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выгодоприобретатели, их представители,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9F3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ED7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      </w:r>
          </w:p>
          <w:p w14:paraId="72B615B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4E6CE00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исполнения</w:t>
            </w:r>
          </w:p>
          <w:p w14:paraId="41DA796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договора, стороной которого либо выгодоприобретателем или </w:t>
            </w:r>
            <w:proofErr w:type="gramStart"/>
            <w:r w:rsidRPr="000D2893">
              <w:t>поручителем</w:t>
            </w:r>
            <w:proofErr w:type="gramEnd"/>
            <w:r w:rsidRPr="000D2893">
              <w:t xml:space="preserve"> по которому</w:t>
            </w:r>
          </w:p>
          <w:p w14:paraId="756F511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является субъект персональных данных, а также для заключения договора по инициативе</w:t>
            </w:r>
          </w:p>
          <w:p w14:paraId="4A8774F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субъекта персональных данных или договора, по которому субъект персональных данных</w:t>
            </w:r>
          </w:p>
          <w:p w14:paraId="499F00D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будет являться выгодоприобретателем или поручителем;</w:t>
            </w:r>
          </w:p>
          <w:p w14:paraId="73EF510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3F036F9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</w:t>
            </w:r>
          </w:p>
          <w:p w14:paraId="01DD318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осуществления прав и законных интересов оператора или третьих лиц</w:t>
            </w:r>
          </w:p>
        </w:tc>
      </w:tr>
      <w:tr w:rsidR="0003351B" w:rsidRPr="000D2893" w14:paraId="14EED8C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6E0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B52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EAD1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пол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36C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выгодоприобретатели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7A5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D2A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EE1B4D7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7BFF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A03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D2EC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дата и место рождения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794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работники, родственники работников и бывших работников, контрагенты, выгодоприобретатели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A46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E68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042473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44A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2BA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A5D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гражданство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73E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работники, родственники работников и бывших работников, контрагенты, выгодоприобретатели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667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E59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16D7D7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10D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7AA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0B0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в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9B0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 и бывших работников, контрагенты, выгодоприобретатели, их представители,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329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AD4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449548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538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6F6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C5E0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семейное положение, в т.ч. данные свидетельства о рождении ребенка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E00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работники, родственники работников и бывших работников, контрагенты, выгодоприобретатели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CC4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A82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090E50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E5B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FCF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6FB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B33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работники, родственники работников и бывших работников, контрагенты, выгодоприобретатели, их представители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89F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90E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57CFC9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62CF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53F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6652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сведения страхового свидетельства обязательного пенсионного страхования (СНИЛС)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37D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работники, родственники работников и бывших работников, контрагенты, выгодоприобретатели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546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B63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9095461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6DC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D44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FDC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медицинском страховании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FF3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53E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73C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8FD0C7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FFF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110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134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постановке на учет в налоговом органе (ИНН)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625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работники, родственники работников и бывших работников, контрагенты, выгодоприобретатели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508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577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148A8C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908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FCE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374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сведения о воинском учете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7C3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AA5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CFD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6C166D7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571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54B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C93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 xml:space="preserve">сведения о профессиональном образовании и повышении квалификации, </w:t>
            </w:r>
            <w:r w:rsidRPr="000D2893">
              <w:t>наличии специальных знаний и специальной подготовки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57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работники, контрагенты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214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111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6530B0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048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536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B41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8A6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представители работников и бывших работников, родственники работников, контрагенты, выгодоприобретатели их представители,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C73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4FB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C4B571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1809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DAD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9EE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трудовой деятельности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0F9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B72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F59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745804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465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D69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4E4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доходах, в т.ч. сведения из справки 2-НДФЛ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B11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контрагенты, выгодоприобретатели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9B2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A17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BECD921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6EE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3DF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B5E6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сведения о состоянии здоровья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321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работников, выгодоприобретатели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67D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46A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2D45FD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73A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64A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EB4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недвижимом имуществе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157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9C4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F0B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F3EDC7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912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F9F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15F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информация об автомобиле (марка, </w:t>
            </w:r>
            <w:proofErr w:type="spellStart"/>
            <w:proofErr w:type="gramStart"/>
            <w:r w:rsidRPr="000D2893">
              <w:t>гос.номер</w:t>
            </w:r>
            <w:proofErr w:type="spellEnd"/>
            <w:proofErr w:type="gramEnd"/>
            <w:r w:rsidRPr="000D2893">
              <w:t>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055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родственники работников, контрагенты, выгодоприобретатели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89F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46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FA4EBC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0EB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E57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DAC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данные водительского удостоверения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872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родственники работников, контрагенты, выгодоприобретатели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6C4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38E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A78B7A2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C9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994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ведение воинского учета работников Общества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063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9E1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их представители,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829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ABF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</w:t>
            </w:r>
          </w:p>
        </w:tc>
      </w:tr>
      <w:tr w:rsidR="0003351B" w:rsidRPr="000D2893" w14:paraId="567E41D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B5B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1A1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FFE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пол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446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8E3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C48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680955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CA0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22F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49C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дата и место рождения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5473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C03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719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FCFE29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D80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EDD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4F9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гражданство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1E71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97D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DA5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10C76F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BFE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B19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FD26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в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733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 их представители,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121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178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F27267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F06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268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396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семейное положение, в т.ч. данные свидетельства о рождении ребенка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D46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4A0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143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3FA821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B50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2CC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C612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9833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B98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C06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433266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63F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58F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CC1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фотографическое изображение личности, не относящееся к биометрическим данным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BDE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83F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58E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6C6306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3BD9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F7A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C8C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страхового свидетельства обязательного пенсионного страхования (СНИЛС)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87A3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5B4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44D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9573D4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4ED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688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597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постановке на учет в налоговом органе (ИНН)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BE9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5B8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649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415D43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EF5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62D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3B8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воинском учете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BCCB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BE6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EBE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7EBB1E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E68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54E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568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 xml:space="preserve">сведения о профессиональном образовании и повышении квалификации, </w:t>
            </w:r>
            <w:r w:rsidRPr="000D2893">
              <w:t>наличии специальных знаний и специальной подготовки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168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5BC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1BF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955BB8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FF4F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93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B432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D69B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 их представители,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4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7D9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16DBA3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3AA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083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D16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трудовой деятельности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E33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62F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91D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801F71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03B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13C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498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состоянии здоровья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9006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родственники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FBF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042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A6A6D63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7D5A" w14:textId="77777777" w:rsidR="0003351B" w:rsidRPr="000D2893" w:rsidRDefault="0003351B" w:rsidP="001521DA">
            <w:pPr>
              <w:widowControl w:val="0"/>
              <w:numPr>
                <w:ilvl w:val="0"/>
                <w:numId w:val="66"/>
              </w:numPr>
              <w:snapToGrid w:val="0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EEE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обеспечение соблюдения законодательства РФ об исполнительном</w:t>
            </w:r>
          </w:p>
          <w:p w14:paraId="36F36AC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производстве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5F36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6B5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представители работников, должники, взыскатели и их представители,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CDF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71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      </w:r>
          </w:p>
          <w:p w14:paraId="6164B12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6EECD23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      </w:r>
          </w:p>
          <w:p w14:paraId="0E48CEB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1A2FE4D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</w:t>
            </w:r>
          </w:p>
        </w:tc>
      </w:tr>
      <w:tr w:rsidR="0003351B" w:rsidRPr="000D2893" w14:paraId="1724DEF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36A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37C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B31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пол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C68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родственники работников, контрагенты, представители контрагентов, взыскатели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099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645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D45B6B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40F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02C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5040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дата и место рождения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9DC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родственники работников, контрагенты, представители контрагентов, взыскатели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0F7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4F0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8123BA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29CD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747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CEA6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гражданство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92D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родственники работников, контрагенты, представители контрагентов, взыскатели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287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EEF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7C90D3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293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FBE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316C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в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BCA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родственники работников, представители работников, контрагенты, представители контрагентов, взыскатели и их представители,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F46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FD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1A6E4F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871F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7F4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EBB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за границей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9D2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родственники работников, представители работников, контрагенты, представители контрагентов, взыскатели и их представители,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E0A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329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A3852B1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3D4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C87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AC12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семейное положение, в т.ч. данные свидетельства о рождении ребенка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F2A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родственники работников, контрагенты, представители контрагентов, взыскатели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A86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C9B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BF2F9D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33E2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27F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FCE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E8A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родственники работников, представители работников, контрагенты, представители контрагентов, взыскатели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900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622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B54253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8E5D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56C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1E0F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сведения страхового свидетельства обязательного пенсионного страхования (СНИЛС)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F26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контрагенты, представители контрагентов, взыскатели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21C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7AC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4371E0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AC83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1A7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4C1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постановке на учет в налоговом органе (ИНН)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9D1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родственники работников, контрагенты, представители контрагентов, взыскатели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9FA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4A3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D55CC4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DA4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8B8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29DC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сведения о воинском учете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B94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E41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134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EFE6F0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937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3E6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B66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B9A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родственники работников, представители работников, контрагенты, представители контрагентов, взыскатели и их представители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126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596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0FBD59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7359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EC1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B7C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трудовой деятельности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E29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1FD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322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9F2988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FB9E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963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AB0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доходах, в т.ч. сведения из справки 2-НДФЛ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0C8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8C2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B0B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FC7203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09E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7F6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FA11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данные служебного удостоверения (номер, дата выдачи)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36B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Представители работников, представители взыскателей,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E55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73E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994275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58B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4F4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FE0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состоянии здоровья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860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1C6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7A8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0575A2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518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CF6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A71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данные водительского удостоверения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3DE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6AA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A18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6F7EE93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D11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129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взаимодействие с органами государственной власти, местного самоуправления, судебной власти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D7EB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25EB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t>Работники, бывшие работники, представители работников (бывших работников), контрагенты, представители контрагентов,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702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627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      </w:r>
          </w:p>
          <w:p w14:paraId="5EA8F79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133075C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      </w:r>
          </w:p>
          <w:p w14:paraId="452396D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015F2C8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      </w:r>
          </w:p>
          <w:p w14:paraId="3B3CBA4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23C3BB5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осуществления прав и законных интересов оператора или третьих лиц</w:t>
            </w:r>
          </w:p>
        </w:tc>
      </w:tr>
      <w:tr w:rsidR="0003351B" w:rsidRPr="000D2893" w14:paraId="0A520B2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46AF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73C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68B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пол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230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8DC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7F1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F44F62A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2F7D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911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38E2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дата и место рождения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16E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B63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75E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6C4BD6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86D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E14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9F0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гражданство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FD4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 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556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2A8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388A96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F6A3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7E3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DEBF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в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378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представители работников и бывших работников,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1BD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E7F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0BACD9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B69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236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66F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за границей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7E4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представители работников и бывших работников,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2E6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CE0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539C355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EF8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F2A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882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семейное положение, в т.ч. данные свидетельства о рождении ребенка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07B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Работники, бывшие работники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2FF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938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B265F57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7D4E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E29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939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4A5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представители работников и бывших работников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E6A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04E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122886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758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BB1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4A6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фотографическое изображение личности, не относящееся к биометрическим данным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449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E8E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0CB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221833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884D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CF7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95E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страхового свидетельства обязательного пенсионного страхования (СНИЛС)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67E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F07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067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DDFF70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8E7E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719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2EA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постановке на учет в налоговом органе (ИНН)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E93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160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F5E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4B622E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023D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90F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0D0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сведения о воинском учете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83D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99F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377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3F6DD5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AF8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2C4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702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 xml:space="preserve">сведения о профессиональном образовании и повышении квалификации, </w:t>
            </w:r>
            <w:r w:rsidRPr="000D2893">
              <w:t>наличии специальных знаний и специальной подготовки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B7B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247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2D8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206EE4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623F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C63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99E2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1B6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представители работников и бывших работников,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80B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795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442CBA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FF8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6AF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35A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трудовой деятельности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5E0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27A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081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F3A091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8E7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672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7A5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доходах, в т.ч. сведения из справки 2-НДФЛ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464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313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B94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5BBBDDA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ED4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BDE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D2C1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данные служебного удостоверения (номер, дата выдачи)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2AC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работники, представители органов государственной власти и местного самоуправления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E71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2C2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319B69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FF3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51C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D14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состоянии здоровья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5B0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B56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D6D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4CBA9C5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8E3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487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08E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недвижимом имуществе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871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A95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833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A57F28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C28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BEB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334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информация об автомобиле (марка, </w:t>
            </w:r>
            <w:proofErr w:type="spellStart"/>
            <w:proofErr w:type="gramStart"/>
            <w:r w:rsidRPr="000D2893">
              <w:t>гос.номер</w:t>
            </w:r>
            <w:proofErr w:type="spellEnd"/>
            <w:proofErr w:type="gramEnd"/>
            <w:r w:rsidRPr="000D2893">
              <w:t>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7C8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776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A0A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FC6942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7EDD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8E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039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данные водительского удостоверения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E05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Работники, бывшие работники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3D7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486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70A965E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C9B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EF3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обеспечение прохождения ознакомительной, производственной, преддипломной практики на основании договора с учебным заведением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350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320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Студент, представитель образовательной организации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D9E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F4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осуществляется с согласия субъекта персональных данных</w:t>
            </w:r>
          </w:p>
          <w:p w14:paraId="61CA0D6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на обработку его персональных данных;</w:t>
            </w:r>
          </w:p>
          <w:p w14:paraId="1F7039F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2F6CE95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 </w:t>
            </w:r>
          </w:p>
          <w:p w14:paraId="004066F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41BA68E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обработка персональных данных необходима для исполнения договора, стороной которого либо выгодоприобретателем или </w:t>
            </w:r>
            <w:proofErr w:type="gramStart"/>
            <w:r w:rsidRPr="000D2893">
              <w:t>поручителем</w:t>
            </w:r>
            <w:proofErr w:type="gramEnd"/>
            <w:r w:rsidRPr="000D2893"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      </w:r>
          </w:p>
          <w:p w14:paraId="2756F34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4DBEF99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осуществления</w:t>
            </w:r>
          </w:p>
          <w:p w14:paraId="32796AF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прав и законных интересов оператора или третьих лиц</w:t>
            </w:r>
          </w:p>
        </w:tc>
      </w:tr>
      <w:tr w:rsidR="0003351B" w:rsidRPr="000D2893" w14:paraId="7E9E549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9D4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232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725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пол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6D2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Студент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C96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7D2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FFADC14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43D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ED1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7974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дата и место рождения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440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Студент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FE0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12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664F77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D83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6D8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B832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гражданство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10D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Студент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9DD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FF3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563C56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535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E74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65B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в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EBA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Студент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90B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23B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5A25A8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A4F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69D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86F1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за границей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835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Студент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B9B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720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F53341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9FD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DB0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A8E3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EF8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Студент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A01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D6A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BD98E9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30C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98B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38DC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фотографическое изображение личности, не относящееся к биометрическим данным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395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Студент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D49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573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936FE3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D8A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2F1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AC6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 xml:space="preserve">сведения о профессиональном образовании и повышении квалификации, </w:t>
            </w:r>
            <w:r w:rsidRPr="000D2893">
              <w:t>наличии специальных знаний и специальной подготовки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476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Студент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460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AF4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B865D9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C85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74F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0CE2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1C2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Студент, представитель образовательной организации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07F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A21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0E47A5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180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26D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5BC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данные служебного удостоверения (номер, дата выдачи)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7CB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Студент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64C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05A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8E3B6BA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F929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565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F7A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состоянии здоровья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125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Студент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8EC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A68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45BC9CF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D910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E5F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Участие в конституционном, гражданском, административном,</w:t>
            </w:r>
          </w:p>
          <w:p w14:paraId="1AB74CE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уголовном судопроизводстве, судопроизводстве в арбитражных судах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5D1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EC8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3D2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4E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      </w:r>
          </w:p>
          <w:p w14:paraId="4D1D1C6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70D774F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      </w:r>
          </w:p>
          <w:p w14:paraId="14AEB72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0DB5B04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      </w:r>
          </w:p>
          <w:p w14:paraId="0E3894D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2BB20DE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</w:t>
            </w:r>
          </w:p>
          <w:p w14:paraId="68CB8FE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осуществления прав и законных интересов оператора или третьих лиц</w:t>
            </w:r>
          </w:p>
        </w:tc>
      </w:tr>
      <w:tr w:rsidR="0003351B" w:rsidRPr="000D2893" w14:paraId="3DEFDE9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FBF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1C0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EDD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пол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707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DF9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96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94550D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529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621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B96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дата и место рождения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116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FDA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CA1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3D03159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0D12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3CC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DAC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гражданство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119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575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FA3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C7A20F5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ED5D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CDF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897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в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72A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30C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817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45A3AD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FF3E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B5C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8AD9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за границей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899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28E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88A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7934E1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4C6F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2CD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313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семейное положение, в т.ч. данные свидетельства о рождении ребенка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B1A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FC6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20D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5818A11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AF2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4D5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FAD3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24C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B67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00C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F41FA51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A6F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FDB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20DB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фотографическое изображение личности, не относящееся к биометрическим данным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676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697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A0F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018485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DB2E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40D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41E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страхового свидетельства обязательного пенсионного страхования (СНИЛС)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382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A4F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34F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1A12EC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E0F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0F6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2B6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сведения о добровольном пенсионном страховании 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E1D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828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159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348A33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4C8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EF7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8DB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социальном страховании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704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789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A9F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1AC7A14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C5E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327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BE0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медицинском страховании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A7E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F38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4F9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6B549E5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19A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BA9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F38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постановке на учет в налоговом органе (ИНН)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2BE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57C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CBC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BDA898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A88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818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4E1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сведения о воинском учете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977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1C5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A9D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08CA801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D38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2FE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105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 xml:space="preserve">сведения о профессиональном образовании и повышении квалификации, </w:t>
            </w:r>
            <w:r w:rsidRPr="000D2893">
              <w:t>наличии специальных знаний и специальной подготовки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3F8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3C4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1AE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A054415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E0C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889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CF3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9F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690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445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F21169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981E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A37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140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трудовой деятельности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22E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09F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D64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711846B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6151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3EC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8C9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доходах, в т.ч. сведения из справки 2-НДФЛ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51B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4B1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B65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FD03758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E20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E24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F543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данные служебного удостоверения (номер, дата выдачи)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EBC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DC0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DA5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4738D3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F3BA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E85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D75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состоянии здоровья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9D6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B49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D5F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318D5F7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70E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C8B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5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данные водительского удостоверения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7B5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Любое физическое лицо, участвующее в деле, его представитель, эксперт, специалист, свидетель, лицо, чьи данные содержатся в представленных в материалы дела доказательствах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85E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  <w:p w14:paraId="4AE0E6A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9EA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DAE11BF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3D25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9B2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Проведение исследовательских работ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9B9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909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Работник; уволенный работник; контрагент; представитель контрагента; представитель работника, уволившегося работника; выгодоприобретатели по договорам; иные категории субъектов персональных данных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25F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02D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ab/>
            </w:r>
          </w:p>
          <w:p w14:paraId="7312EB7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достижения целей, предусмотренных</w:t>
            </w:r>
          </w:p>
          <w:p w14:paraId="37DFD80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международным договором Российской Федерации или законом, для осуществления и</w:t>
            </w:r>
          </w:p>
          <w:p w14:paraId="2170179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выполнения возложенных законодательством Российской Федерации на оператора функций,</w:t>
            </w:r>
          </w:p>
          <w:p w14:paraId="6446679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полномочий и обязанностей;</w:t>
            </w:r>
          </w:p>
          <w:p w14:paraId="7C00838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3AC318C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обработка персональных данных необходима для исполнения договора, стороной которого либо выгодоприобретателем или </w:t>
            </w:r>
            <w:proofErr w:type="gramStart"/>
            <w:r w:rsidRPr="000D2893">
              <w:t>поручителем</w:t>
            </w:r>
            <w:proofErr w:type="gramEnd"/>
            <w:r w:rsidRPr="000D2893"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      </w:r>
          </w:p>
          <w:p w14:paraId="699972D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3ED85E7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</w:t>
            </w:r>
          </w:p>
          <w:p w14:paraId="0DAC5DA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осуществления прав и законных интересов оператора или третьих лиц;</w:t>
            </w:r>
          </w:p>
          <w:p w14:paraId="2890F35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5BD4CC4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</w:t>
            </w:r>
          </w:p>
        </w:tc>
      </w:tr>
      <w:tr w:rsidR="0003351B" w:rsidRPr="000D2893" w14:paraId="51BE916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7E3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D5C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00C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в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7E7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Работник; уволенный работник; контрагент; представитель контрагента; представитель работника, уволившегося работника; выгодоприобретатели по договорам; иные категории субъектов персональных данных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B0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E0A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1951B07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013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E6D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6921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данные документа, удостоверяющего личность за границей РФ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DD5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Работник; уволенный работник; контрагент; представитель контрагента; представитель работника, уволившегося работника; выгодоприобретатели по договорам; иные категории субъектов персональных данных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685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9BC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756FFC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7BD6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A59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B042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872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Работник; уволенный работник; контрагент; представитель контрагента; представитель работника, уволившегося работника; выгодоприобретатели по договорам; иные категории субъектов персональных данных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BF5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E38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3EE5CF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06B4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202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30B2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сведения страхового свидетельства обязательного пенсионного страхования (СНИЛС)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E80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Работник; уволенный работник; контрагент; представитель контрагента; представитель работника, уволившегося работника; выгодоприобретатели по договорам; иные категории субъектов персональных данных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BD7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804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79C7EB8" w14:textId="77777777" w:rsidTr="001521DA">
        <w:trPr>
          <w:trHeight w:val="1443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16E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555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76ED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сведения о постановке на учет в налоговом органе (ИНН)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270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Работник; уволенный работник; контрагент; представитель контрагента; представитель работника, уволившегося работника; выгодоприобретатели по договорам; иные категории субъектов персональных данных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3BF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64D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1058AF9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15B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C74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7797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B28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Работник; уволенный работник; контрагент; представитель контрагента; представитель работника, уволившегося работника; выгодоприобретатели по договорам; иные категории субъектов персональных данных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84C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403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43B6E81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ED85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E8B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проведение статистического учета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E023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 xml:space="preserve"> пол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A44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Работник, уволенный работник; контрагент, представитель контрагента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65C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обезличивание,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7A6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      </w:r>
          </w:p>
          <w:p w14:paraId="498FE6A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30917C6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необходима для осуществления прав и законных интересов оператора или третьих лиц</w:t>
            </w:r>
          </w:p>
          <w:p w14:paraId="585E311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  <w:p w14:paraId="308D351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осуществляется в статистических или иных исследовательских целях, за исключением целей, указанных в статье 15 Федерального закона «О персональных данных», при условии обязательного обезличивания персональных данных;</w:t>
            </w:r>
          </w:p>
        </w:tc>
      </w:tr>
      <w:tr w:rsidR="0003351B" w:rsidRPr="000D2893" w14:paraId="7C705C47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23F3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205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1F4C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гражданство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711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Работник, уволенный работник; контрагент, представитель контрагента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47F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обезличивание,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829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D2119C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FAF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BFC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E3A0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 xml:space="preserve">сведения о профессиональном образовании и повышении квалификации, </w:t>
            </w:r>
            <w:r w:rsidRPr="000D2893">
              <w:t>наличии специальных знаний и специальной подготовки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6E4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Работник, уволенный работник; контрагент, представитель контрагента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9A7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обезличивание,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966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67506B6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8C0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28D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6A7C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сведения о трудовой деятельности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F65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Работник, уволенный работник; контрагент, представитель контрагента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DCB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обезличивание,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783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8A5D82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20D9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0F8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A11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доходах, в т.ч. сведения из справки 2-НДФЛ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8F5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Работник, уволенный работник; контрагент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129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обезличивание,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B72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49FDAAE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89E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012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50DF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сведения о состоянии здоровья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3FB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 xml:space="preserve">Работник, уволенный работник; контрагент 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655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передача (предоставление, доступ), блокирование, обезличивание,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78E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FB10E2B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0C9E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FE3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Подбор персонала (соискателей) на вакантные должности оператора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3E5A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/>
                <w:bCs/>
              </w:rPr>
            </w:pPr>
            <w:r w:rsidRPr="000D2893">
              <w:rPr>
                <w:bCs/>
              </w:rPr>
              <w:t>фамилия, имя, отчество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C94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Соискатель, родственники соискателя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86A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8B8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осуществляется с согласия субъекта персональных данных на обработку его персональных данных</w:t>
            </w:r>
          </w:p>
        </w:tc>
      </w:tr>
      <w:tr w:rsidR="0003351B" w:rsidRPr="000D2893" w14:paraId="68032F30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43B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90E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F9EE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пол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F26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Соискатель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5C8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158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F6C7174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3F65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E24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914B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дата и место рождения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C49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Соискатель, родственники соискателя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70C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A56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0C68452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223E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90B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C7C6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гражданство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C41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Соискатель, родственники соискателя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1D1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010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6607927D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D52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BC3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A161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семейное положение, в т.ч. данные свидетельства о рождении ребенка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F09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Соискатель, родственники соискателя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948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206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41EFE2C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B068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6E4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8F15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rPr>
                <w:bCs/>
              </w:rPr>
              <w:t>информация о месте регистрации по месту жительства и месте фактического проживания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164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Соискатель, родственники соискателя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B98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1CB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79EA377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FD40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52B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42B3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фотографическое изображение личности, не относящееся к биометрическим данным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BAA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Соискатель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422E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AA5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DAA826C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F55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77E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BC9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>сведения о постановке на учет в налоговом органе (ИНН)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1D34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Соискатель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50E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53F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C38DB6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275B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716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3240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сведения о воинском учете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839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Соискатель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FBA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6B4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7C05BF6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03C2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1C6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0E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bCs/>
              </w:rPr>
              <w:t xml:space="preserve">сведения о профессиональном образовании и повышении квалификации, </w:t>
            </w:r>
            <w:r w:rsidRPr="000D2893">
              <w:t>наличии специальных знаний и специальной подготовки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459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Соискатель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5BE3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0FD9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9FA2917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24B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3BC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023B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bCs/>
              </w:rPr>
            </w:pPr>
            <w:r w:rsidRPr="000D2893">
              <w:t>контактная информация</w:t>
            </w:r>
            <w:r w:rsidRPr="000D2893">
              <w:br/>
              <w:t>(№ домашнего, личных и служебного телефонов, адреса электронной почты)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3DD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Соискатель, родственники соискателя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3C7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CB18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5D560AD3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3B3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4B8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47C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трудовой деятельности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3CC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Соискатель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51F7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3DC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22961B1F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2847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0DA6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7BA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сведения о состоянии здоровья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D55F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Соискатель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6D7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систематизация, хранение, накопление, уточнение, извлечение, использование, блокирование,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1A7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</w:tr>
      <w:tr w:rsidR="0003351B" w:rsidRPr="000D2893" w14:paraId="3719E516" w14:textId="77777777" w:rsidTr="001521DA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4555" w14:textId="77777777" w:rsidR="0003351B" w:rsidRPr="000D2893" w:rsidRDefault="0003351B" w:rsidP="0003351B">
            <w:pPr>
              <w:widowControl w:val="0"/>
              <w:numPr>
                <w:ilvl w:val="0"/>
                <w:numId w:val="66"/>
              </w:num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BC40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Обеспечение работы сайта Интернет-сайта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AC28" w14:textId="77777777" w:rsidR="0003351B" w:rsidRPr="000D2893" w:rsidRDefault="0003351B" w:rsidP="0003351B">
            <w:pPr>
              <w:widowControl w:val="0"/>
              <w:snapToGrid w:val="0"/>
              <w:ind w:firstLine="0"/>
              <w:rPr>
                <w:lang w:val="en-US"/>
              </w:rPr>
            </w:pPr>
            <w:r w:rsidRPr="000D2893">
              <w:rPr>
                <w:lang w:val="en-US"/>
              </w:rPr>
              <w:t>Cookies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4A42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Посетители сайта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83A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хранение, накопление, использование, блокирование, обезличивание, уничтожение, удаление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173B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обработка персональных данных осуществляется с согласия субъекта персональных данных на обработку его персональных данных</w:t>
            </w:r>
          </w:p>
        </w:tc>
      </w:tr>
      <w:tr w:rsidR="0003351B" w:rsidRPr="000D2893" w14:paraId="52A504E2" w14:textId="77777777" w:rsidTr="001521DA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4EBC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905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4F11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rPr>
                <w:lang w:val="en-US"/>
              </w:rPr>
              <w:t>IP-</w:t>
            </w:r>
            <w:r w:rsidRPr="000D2893">
              <w:t>адрес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3F9A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Посетители сайта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DDAD" w14:textId="77777777" w:rsidR="0003351B" w:rsidRPr="000D2893" w:rsidRDefault="0003351B" w:rsidP="0003351B">
            <w:pPr>
              <w:widowControl w:val="0"/>
              <w:snapToGrid w:val="0"/>
              <w:ind w:firstLine="0"/>
            </w:pPr>
            <w:r w:rsidRPr="000D2893">
              <w:t>Сбор, запись, хранение, накопление, использование, блокирование, обезличивание, уничтожение, удаление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EA72" w14:textId="77777777" w:rsidR="0003351B" w:rsidRPr="000D2893" w:rsidRDefault="0003351B" w:rsidP="0003351B">
            <w:pPr>
              <w:widowControl w:val="0"/>
              <w:snapToGrid w:val="0"/>
              <w:ind w:firstLine="0"/>
              <w:jc w:val="right"/>
            </w:pPr>
          </w:p>
        </w:tc>
      </w:tr>
    </w:tbl>
    <w:p w14:paraId="1FB93A7B" w14:textId="77777777" w:rsidR="0003351B" w:rsidRPr="000D2893" w:rsidRDefault="0003351B" w:rsidP="0003351B">
      <w:pPr>
        <w:widowControl w:val="0"/>
        <w:snapToGrid w:val="0"/>
        <w:ind w:firstLine="0"/>
        <w:jc w:val="right"/>
        <w:rPr>
          <w:b/>
        </w:rPr>
      </w:pPr>
    </w:p>
    <w:sectPr w:rsidR="0003351B" w:rsidRPr="000D2893" w:rsidSect="0003351B">
      <w:footnotePr>
        <w:numFmt w:val="chicago"/>
        <w:numRestart w:val="eachPage"/>
      </w:footnotePr>
      <w:pgSz w:w="16838" w:h="11906" w:orient="landscape"/>
      <w:pgMar w:top="1701" w:right="1134" w:bottom="850" w:left="709" w:header="708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